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26" w:rsidRPr="00651B26" w:rsidRDefault="00651B26" w:rsidP="00651B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bookmark0"/>
      <w:bookmarkStart w:id="1" w:name="_GoBack"/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Людмила Владимировна</w:t>
      </w:r>
    </w:p>
    <w:p w:rsidR="00651B26" w:rsidRPr="00651B26" w:rsidRDefault="00651B26" w:rsidP="00651B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казенное профессиональное образовательное учреждение № 237 федеральной службы исполнения наказаний</w:t>
      </w:r>
    </w:p>
    <w:p w:rsidR="00651B26" w:rsidRPr="00651B26" w:rsidRDefault="00651B26" w:rsidP="00651B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ФКП о</w:t>
      </w:r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бразовательное учреждение № 237</w:t>
      </w:r>
    </w:p>
    <w:p w:rsidR="00651B26" w:rsidRPr="00651B26" w:rsidRDefault="00651B26" w:rsidP="00651B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Челябинск</w:t>
      </w:r>
    </w:p>
    <w:p w:rsidR="00651B26" w:rsidRPr="00651B26" w:rsidRDefault="00651B26" w:rsidP="00651B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bookmarkEnd w:id="1"/>
    <w:p w:rsidR="00651B26" w:rsidRDefault="00651B26" w:rsidP="00651B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C6B95" w:rsidRPr="008C6B95" w:rsidRDefault="008C6B95" w:rsidP="008C6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C6B9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Методическая разработка открытого урока</w:t>
      </w:r>
    </w:p>
    <w:p w:rsidR="008C6B95" w:rsidRPr="008C6B95" w:rsidRDefault="008C6B95" w:rsidP="008C6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6B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 применение тепловой обработки продуктов в общественном питании</w:t>
      </w:r>
      <w:r w:rsidRPr="008C6B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C6B95" w:rsidRPr="00651B26" w:rsidRDefault="008C6B95" w:rsidP="008C6B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B26">
        <w:rPr>
          <w:rFonts w:ascii="Times New Roman" w:hAnsi="Times New Roman" w:cs="Times New Roman"/>
          <w:b/>
          <w:color w:val="000000"/>
          <w:sz w:val="28"/>
          <w:szCs w:val="28"/>
        </w:rPr>
        <w:t>по профессии «повар»</w:t>
      </w:r>
    </w:p>
    <w:p w:rsidR="008C6B95" w:rsidRPr="008C6B95" w:rsidRDefault="008C6B95" w:rsidP="008C6B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95" w:rsidRPr="008C6B95" w:rsidRDefault="00651B26" w:rsidP="008C6B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C6B95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2233483" wp14:editId="5BA26CD7">
            <wp:extent cx="2543175" cy="2543175"/>
            <wp:effectExtent l="19050" t="0" r="9525" b="0"/>
            <wp:docPr id="1" name="Рисунок 1" descr="hello_html_mcdba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cdba9f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E6" w:rsidRPr="006F600F" w:rsidRDefault="004F41E6" w:rsidP="00B8720B">
      <w:pPr>
        <w:pStyle w:val="40"/>
        <w:keepNext/>
        <w:keepLines/>
        <w:shd w:val="clear" w:color="auto" w:fill="auto"/>
        <w:spacing w:before="0" w:line="240" w:lineRule="auto"/>
        <w:ind w:firstLine="680"/>
        <w:outlineLvl w:val="9"/>
        <w:rPr>
          <w:sz w:val="28"/>
          <w:szCs w:val="28"/>
        </w:rPr>
      </w:pPr>
      <w:bookmarkStart w:id="2" w:name="bookmark5"/>
      <w:bookmarkEnd w:id="0"/>
      <w:r w:rsidRPr="006F600F">
        <w:rPr>
          <w:rStyle w:val="4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ПЛАН УРОКА</w:t>
      </w:r>
      <w:bookmarkEnd w:id="2"/>
    </w:p>
    <w:p w:rsidR="004F41E6" w:rsidRPr="006F600F" w:rsidRDefault="00B8720B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B8720B">
        <w:rPr>
          <w:rStyle w:val="52"/>
          <w:rFonts w:ascii="Times New Roman" w:hAnsi="Times New Roman" w:cs="Times New Roman"/>
          <w:b/>
          <w:color w:val="000000"/>
          <w:sz w:val="28"/>
          <w:szCs w:val="28"/>
        </w:rPr>
        <w:t>Профессия</w:t>
      </w:r>
      <w:r>
        <w:rPr>
          <w:rStyle w:val="5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53"/>
          <w:rFonts w:ascii="Times New Roman" w:hAnsi="Times New Roman" w:cs="Times New Roman"/>
          <w:b w:val="0"/>
          <w:color w:val="000000"/>
          <w:sz w:val="28"/>
          <w:szCs w:val="28"/>
        </w:rPr>
        <w:t xml:space="preserve"> - «П</w:t>
      </w:r>
      <w:r w:rsidR="004F41E6" w:rsidRPr="006F600F">
        <w:rPr>
          <w:rStyle w:val="53"/>
          <w:rFonts w:ascii="Times New Roman" w:hAnsi="Times New Roman" w:cs="Times New Roman"/>
          <w:b w:val="0"/>
          <w:color w:val="000000"/>
          <w:sz w:val="28"/>
          <w:szCs w:val="28"/>
        </w:rPr>
        <w:t>овар</w:t>
      </w:r>
      <w:r>
        <w:rPr>
          <w:rStyle w:val="53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4F41E6" w:rsidRPr="006F600F" w:rsidRDefault="004F41E6" w:rsidP="004F41E6">
      <w:pPr>
        <w:pStyle w:val="60"/>
        <w:shd w:val="clear" w:color="auto" w:fill="auto"/>
        <w:tabs>
          <w:tab w:val="left" w:pos="2835"/>
        </w:tabs>
        <w:spacing w:line="240" w:lineRule="auto"/>
        <w:ind w:firstLine="680"/>
        <w:rPr>
          <w:rFonts w:ascii="Times New Roman" w:hAnsi="Times New Roman" w:cs="Times New Roman"/>
          <w:b w:val="0"/>
          <w:sz w:val="28"/>
          <w:szCs w:val="28"/>
        </w:rPr>
      </w:pPr>
      <w:r w:rsidRPr="006F600F">
        <w:rPr>
          <w:rStyle w:val="61"/>
          <w:rFonts w:ascii="Times New Roman" w:hAnsi="Times New Roman" w:cs="Times New Roman"/>
          <w:color w:val="000000"/>
          <w:sz w:val="28"/>
          <w:szCs w:val="28"/>
        </w:rPr>
        <w:t>Предмет</w:t>
      </w:r>
      <w:r w:rsidRPr="006F600F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600F">
        <w:rPr>
          <w:rStyle w:val="21"/>
          <w:b w:val="0"/>
          <w:bCs w:val="0"/>
          <w:i/>
          <w:iCs/>
          <w:color w:val="000000"/>
          <w:sz w:val="28"/>
          <w:szCs w:val="28"/>
        </w:rPr>
        <w:t xml:space="preserve">Технология приготовления пищи </w:t>
      </w:r>
    </w:p>
    <w:p w:rsidR="004F41E6" w:rsidRPr="00B8720B" w:rsidRDefault="004F41E6" w:rsidP="004F41E6">
      <w:pPr>
        <w:pStyle w:val="60"/>
        <w:shd w:val="clear" w:color="auto" w:fill="auto"/>
        <w:spacing w:line="240" w:lineRule="auto"/>
        <w:ind w:firstLine="680"/>
        <w:rPr>
          <w:rFonts w:ascii="Times New Roman" w:hAnsi="Times New Roman" w:cs="Times New Roman"/>
          <w:b w:val="0"/>
          <w:sz w:val="28"/>
          <w:szCs w:val="28"/>
        </w:rPr>
      </w:pPr>
      <w:r w:rsidRPr="006F600F">
        <w:rPr>
          <w:rStyle w:val="61"/>
          <w:rFonts w:ascii="Times New Roman" w:hAnsi="Times New Roman" w:cs="Times New Roman"/>
          <w:color w:val="000000"/>
          <w:sz w:val="28"/>
          <w:szCs w:val="28"/>
        </w:rPr>
        <w:t>Тема: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20B">
        <w:rPr>
          <w:rStyle w:val="6"/>
          <w:rFonts w:ascii="Times New Roman" w:hAnsi="Times New Roman" w:cs="Times New Roman"/>
          <w:color w:val="000000"/>
          <w:sz w:val="28"/>
          <w:szCs w:val="28"/>
        </w:rPr>
        <w:t>«Тепловая обработка продуктов»</w:t>
      </w:r>
    </w:p>
    <w:p w:rsidR="004F41E6" w:rsidRPr="006F600F" w:rsidRDefault="004F41E6" w:rsidP="004F41E6">
      <w:pPr>
        <w:pStyle w:val="60"/>
        <w:shd w:val="clear" w:color="auto" w:fill="auto"/>
        <w:spacing w:line="240" w:lineRule="auto"/>
        <w:ind w:firstLine="680"/>
        <w:rPr>
          <w:rFonts w:ascii="Times New Roman" w:hAnsi="Times New Roman" w:cs="Times New Roman"/>
          <w:b w:val="0"/>
          <w:sz w:val="28"/>
          <w:szCs w:val="28"/>
        </w:rPr>
      </w:pPr>
      <w:r w:rsidRPr="006F600F">
        <w:rPr>
          <w:rStyle w:val="61"/>
          <w:rFonts w:ascii="Times New Roman" w:hAnsi="Times New Roman" w:cs="Times New Roman"/>
          <w:color w:val="000000"/>
          <w:sz w:val="28"/>
          <w:szCs w:val="28"/>
        </w:rPr>
        <w:t>Тема урока: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F600F">
        <w:rPr>
          <w:rStyle w:val="6"/>
          <w:rFonts w:ascii="Times New Roman" w:hAnsi="Times New Roman" w:cs="Times New Roman"/>
          <w:color w:val="000000"/>
          <w:sz w:val="28"/>
          <w:szCs w:val="28"/>
        </w:rPr>
        <w:t>Характеристика приемов тепловой обработки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F41E6" w:rsidRPr="00366A6B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B8720B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Тип урока</w:t>
      </w:r>
      <w:r w:rsidRPr="006F600F">
        <w:rPr>
          <w:rStyle w:val="a6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A6B">
        <w:rPr>
          <w:rFonts w:ascii="Times New Roman" w:hAnsi="Times New Roman" w:cs="Times New Roman"/>
          <w:color w:val="000000"/>
          <w:sz w:val="28"/>
          <w:szCs w:val="28"/>
        </w:rPr>
        <w:t>урок усвоения и применения новых знаний</w:t>
      </w:r>
    </w:p>
    <w:p w:rsidR="004F41E6" w:rsidRPr="00366A6B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B8720B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Учебная цель</w:t>
      </w:r>
      <w:r w:rsidRPr="00366A6B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A6B">
        <w:rPr>
          <w:rStyle w:val="a6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66A6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A6B" w:rsidRPr="00366A6B">
        <w:rPr>
          <w:rFonts w:ascii="Times New Roman" w:hAnsi="Times New Roman" w:cs="Times New Roman"/>
          <w:color w:val="000000"/>
          <w:sz w:val="28"/>
          <w:szCs w:val="28"/>
        </w:rPr>
        <w:t>раскрыть обу</w:t>
      </w:r>
      <w:r w:rsidRPr="00366A6B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="00366A6B" w:rsidRPr="00366A6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66A6B">
        <w:rPr>
          <w:rFonts w:ascii="Times New Roman" w:hAnsi="Times New Roman" w:cs="Times New Roman"/>
          <w:color w:val="000000"/>
          <w:sz w:val="28"/>
          <w:szCs w:val="28"/>
        </w:rPr>
        <w:t>щимся сущность приемов тепловой обработки</w:t>
      </w:r>
      <w:r w:rsidR="00366A6B" w:rsidRPr="00366A6B">
        <w:rPr>
          <w:rFonts w:ascii="Times New Roman" w:hAnsi="Times New Roman" w:cs="Times New Roman"/>
          <w:color w:val="000000"/>
          <w:sz w:val="28"/>
          <w:szCs w:val="28"/>
        </w:rPr>
        <w:t>, их особенности ,</w:t>
      </w:r>
      <w:r w:rsidR="00366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A6B">
        <w:rPr>
          <w:rFonts w:ascii="Times New Roman" w:hAnsi="Times New Roman" w:cs="Times New Roman"/>
          <w:color w:val="000000"/>
          <w:sz w:val="28"/>
          <w:szCs w:val="28"/>
        </w:rPr>
        <w:t>значение в кулинарии.</w:t>
      </w:r>
    </w:p>
    <w:p w:rsidR="004F41E6" w:rsidRPr="00366A6B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B8720B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Воспитательная цель</w:t>
      </w:r>
      <w:r w:rsidRPr="00366A6B">
        <w:rPr>
          <w:rStyle w:val="a5"/>
          <w:rFonts w:ascii="Times New Roman" w:hAnsi="Times New Roman" w:cs="Times New Roman"/>
          <w:color w:val="000000"/>
          <w:sz w:val="28"/>
          <w:szCs w:val="28"/>
        </w:rPr>
        <w:t>:</w:t>
      </w:r>
      <w:r w:rsidRPr="00366A6B">
        <w:rPr>
          <w:rStyle w:val="12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66A6B">
        <w:rPr>
          <w:rFonts w:ascii="Times New Roman" w:hAnsi="Times New Roman" w:cs="Times New Roman"/>
          <w:color w:val="000000"/>
          <w:sz w:val="28"/>
          <w:szCs w:val="28"/>
        </w:rPr>
        <w:t>раскрыть современную роль повара в правильном</w:t>
      </w:r>
      <w:r w:rsidRPr="00366A6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A6B">
        <w:rPr>
          <w:rFonts w:ascii="Times New Roman" w:hAnsi="Times New Roman" w:cs="Times New Roman"/>
          <w:color w:val="000000"/>
          <w:sz w:val="28"/>
          <w:szCs w:val="28"/>
        </w:rPr>
        <w:t>ведении процесса тепловой обработки продуктов.</w:t>
      </w:r>
    </w:p>
    <w:p w:rsidR="004F41E6" w:rsidRPr="006F600F" w:rsidRDefault="004F41E6" w:rsidP="004F41E6">
      <w:pPr>
        <w:pStyle w:val="70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  <w:b w:val="0"/>
          <w:sz w:val="28"/>
          <w:szCs w:val="28"/>
        </w:rPr>
      </w:pPr>
      <w:r w:rsidRPr="006F600F">
        <w:rPr>
          <w:rStyle w:val="7"/>
          <w:rFonts w:ascii="Times New Roman" w:hAnsi="Times New Roman" w:cs="Times New Roman"/>
          <w:color w:val="000000"/>
          <w:sz w:val="28"/>
          <w:szCs w:val="28"/>
        </w:rPr>
        <w:t>Межпредметные связи на данном уроке:</w:t>
      </w:r>
    </w:p>
    <w:p w:rsidR="004F41E6" w:rsidRPr="006F600F" w:rsidRDefault="00366A6B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i w:val="0"/>
          <w:sz w:val="28"/>
          <w:szCs w:val="28"/>
        </w:rPr>
      </w:pPr>
      <w:r>
        <w:rPr>
          <w:rStyle w:val="52"/>
          <w:rFonts w:ascii="Times New Roman" w:hAnsi="Times New Roman" w:cs="Times New Roman"/>
          <w:color w:val="000000"/>
          <w:sz w:val="28"/>
          <w:szCs w:val="28"/>
        </w:rPr>
        <w:t xml:space="preserve">Оборудование применяемое в общественном питании. Физиология питания,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с</w:t>
      </w:r>
      <w:r w:rsidR="004F41E6" w:rsidRPr="006F600F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анитария и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гигиена </w:t>
      </w:r>
      <w:r w:rsidR="004F41E6" w:rsidRPr="006F600F">
        <w:rPr>
          <w:rStyle w:val="a6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41E6" w:rsidRPr="006F600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санитарно-гигиенические</w:t>
      </w:r>
      <w:r w:rsidR="004F41E6" w:rsidRPr="006F600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ab/>
        <w:t xml:space="preserve"> требования к обработке продуктов; с</w:t>
      </w:r>
      <w:r w:rsidR="00B6307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роки хранения готовой продукции</w:t>
      </w:r>
      <w:r w:rsidR="004F41E6" w:rsidRPr="006F600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; личная гигиена работников общественного питания.</w:t>
      </w:r>
    </w:p>
    <w:p w:rsidR="004F41E6" w:rsidRPr="006F600F" w:rsidRDefault="004F41E6" w:rsidP="004F41E6">
      <w:pPr>
        <w:pStyle w:val="a4"/>
        <w:shd w:val="clear" w:color="auto" w:fill="auto"/>
        <w:tabs>
          <w:tab w:val="right" w:pos="6210"/>
          <w:tab w:val="left" w:pos="6291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Производственное обучение </w:t>
      </w:r>
      <w:r w:rsidRPr="006F600F">
        <w:rPr>
          <w:rStyle w:val="a6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применение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</w:r>
      <w:r w:rsidR="00B8720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приемов тепловой обработки в процессе приготовления пищи.</w:t>
      </w:r>
    </w:p>
    <w:p w:rsidR="004F41E6" w:rsidRPr="006F600F" w:rsidRDefault="004F41E6" w:rsidP="004F41E6">
      <w:pPr>
        <w:pStyle w:val="510"/>
        <w:shd w:val="clear" w:color="auto" w:fill="auto"/>
        <w:spacing w:line="240" w:lineRule="auto"/>
        <w:ind w:firstLine="680"/>
      </w:pPr>
      <w:r w:rsidRPr="006F600F">
        <w:rPr>
          <w:rStyle w:val="52"/>
          <w:rFonts w:ascii="Times New Roman" w:hAnsi="Times New Roman" w:cs="Times New Roman"/>
          <w:color w:val="000000"/>
          <w:sz w:val="28"/>
          <w:szCs w:val="28"/>
        </w:rPr>
        <w:t>Товароведение продовольственных товаров</w:t>
      </w:r>
      <w:r w:rsidRPr="006F600F">
        <w:rPr>
          <w:rStyle w:val="530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r w:rsidRPr="006F600F">
        <w:rPr>
          <w:rStyle w:val="5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625">
        <w:rPr>
          <w:rStyle w:val="54"/>
          <w:rFonts w:ascii="Times New Roman" w:hAnsi="Times New Roman" w:cs="Times New Roman"/>
          <w:color w:val="000000"/>
          <w:sz w:val="28"/>
          <w:szCs w:val="28"/>
        </w:rPr>
        <w:t>а) химический состав мяса</w:t>
      </w:r>
      <w:r w:rsidRPr="006F600F">
        <w:rPr>
          <w:rStyle w:val="54"/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Style w:val="5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б) хара</w:t>
      </w:r>
      <w:r w:rsidR="00B8720B">
        <w:rPr>
          <w:rStyle w:val="a3"/>
          <w:rFonts w:ascii="Times New Roman" w:hAnsi="Times New Roman" w:cs="Times New Roman"/>
          <w:color w:val="000000"/>
          <w:sz w:val="28"/>
          <w:szCs w:val="28"/>
        </w:rPr>
        <w:t>ктеристика белков по аминокислотному составу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F41E6" w:rsidRPr="006F600F" w:rsidRDefault="004F41E6" w:rsidP="004F41E6">
      <w:pPr>
        <w:pStyle w:val="610"/>
        <w:keepNext/>
        <w:keepLines/>
        <w:shd w:val="clear" w:color="auto" w:fill="auto"/>
        <w:spacing w:before="0" w:after="0" w:line="240" w:lineRule="auto"/>
        <w:ind w:firstLine="680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6"/>
      <w:r w:rsidRPr="006F600F">
        <w:rPr>
          <w:rStyle w:val="63"/>
          <w:rFonts w:ascii="Times New Roman" w:hAnsi="Times New Roman" w:cs="Times New Roman"/>
          <w:color w:val="000000"/>
          <w:sz w:val="28"/>
          <w:szCs w:val="28"/>
        </w:rPr>
        <w:t>Учебно-на</w:t>
      </w:r>
      <w:r>
        <w:rPr>
          <w:rStyle w:val="63"/>
          <w:rFonts w:ascii="Times New Roman" w:hAnsi="Times New Roman" w:cs="Times New Roman"/>
          <w:color w:val="000000"/>
          <w:sz w:val="28"/>
          <w:szCs w:val="28"/>
        </w:rPr>
        <w:t xml:space="preserve">глядные пособия и оборудование, </w:t>
      </w:r>
      <w:r w:rsidRPr="006F600F">
        <w:rPr>
          <w:rStyle w:val="63"/>
          <w:rFonts w:ascii="Times New Roman" w:hAnsi="Times New Roman" w:cs="Times New Roman"/>
          <w:color w:val="000000"/>
          <w:sz w:val="28"/>
          <w:szCs w:val="28"/>
        </w:rPr>
        <w:t>применяемое на уроке</w:t>
      </w:r>
      <w:bookmarkEnd w:id="3"/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6"/>
          <w:rFonts w:ascii="Times New Roman" w:hAnsi="Times New Roman" w:cs="Times New Roman"/>
          <w:b/>
          <w:color w:val="000000"/>
          <w:sz w:val="28"/>
          <w:szCs w:val="28"/>
        </w:rPr>
        <w:t>Виды дидактического материала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66A6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F600F">
        <w:rPr>
          <w:rFonts w:ascii="Times New Roman" w:hAnsi="Times New Roman" w:cs="Times New Roman"/>
          <w:color w:val="000000"/>
          <w:sz w:val="28"/>
          <w:szCs w:val="28"/>
        </w:rPr>
        <w:t>аглядные пособия -</w:t>
      </w:r>
      <w:r w:rsidR="00366A6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технологические схемы, карты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приготовления блюд; муляжи готовых мясных, рыбных блюд; натуральные образцы посуды для варки на пару, на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водяной бане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запекания, выпекания;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раздаточный материал :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образцы сырых и отварных овощей, мяса, рыбы ; </w:t>
      </w: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технические средства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в обучении - д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иапроектор; </w:t>
      </w: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диапозитивы :</w:t>
      </w:r>
      <w:r w:rsidR="00B8720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курица паровая,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котлета по-киевски, </w:t>
      </w:r>
      <w:r w:rsidR="00B8720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утка 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фаршированная яблоками.</w:t>
      </w:r>
    </w:p>
    <w:p w:rsidR="004F41E6" w:rsidRPr="006F600F" w:rsidRDefault="004F41E6" w:rsidP="004F41E6">
      <w:pPr>
        <w:pStyle w:val="70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  <w:b w:val="0"/>
          <w:sz w:val="28"/>
          <w:szCs w:val="28"/>
        </w:rPr>
      </w:pPr>
      <w:r w:rsidRPr="006F600F">
        <w:rPr>
          <w:rStyle w:val="7"/>
          <w:rFonts w:ascii="Times New Roman" w:hAnsi="Times New Roman" w:cs="Times New Roman"/>
          <w:color w:val="000000"/>
          <w:sz w:val="28"/>
          <w:szCs w:val="28"/>
        </w:rPr>
        <w:t>Методические указания по проведению урока:</w:t>
      </w:r>
      <w:r w:rsidRPr="006F600F">
        <w:rPr>
          <w:rStyle w:val="71"/>
          <w:rFonts w:ascii="Times New Roman" w:hAnsi="Times New Roman" w:cs="Times New Roman"/>
          <w:color w:val="000000"/>
          <w:sz w:val="28"/>
          <w:szCs w:val="28"/>
        </w:rPr>
        <w:t xml:space="preserve"> объяснения с элементами беседы.</w:t>
      </w:r>
    </w:p>
    <w:p w:rsidR="004F41E6" w:rsidRPr="006F600F" w:rsidRDefault="004F41E6" w:rsidP="004F41E6">
      <w:pPr>
        <w:pStyle w:val="610"/>
        <w:keepNext/>
        <w:keepLines/>
        <w:shd w:val="clear" w:color="auto" w:fill="auto"/>
        <w:spacing w:before="0" w:after="0" w:line="240" w:lineRule="auto"/>
        <w:ind w:firstLine="680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bookmarkStart w:id="4" w:name="bookmark7"/>
      <w:r w:rsidRPr="006F600F">
        <w:rPr>
          <w:rStyle w:val="63"/>
          <w:rFonts w:ascii="Times New Roman" w:hAnsi="Times New Roman" w:cs="Times New Roman"/>
          <w:color w:val="000000"/>
          <w:sz w:val="28"/>
          <w:szCs w:val="28"/>
        </w:rPr>
        <w:t>Ход урока и расчет времени</w:t>
      </w:r>
      <w:bookmarkEnd w:id="4"/>
    </w:p>
    <w:p w:rsidR="004F41E6" w:rsidRPr="006F600F" w:rsidRDefault="004F41E6" w:rsidP="00B8720B">
      <w:pPr>
        <w:pStyle w:val="a4"/>
        <w:numPr>
          <w:ilvl w:val="0"/>
          <w:numId w:val="20"/>
        </w:numPr>
        <w:shd w:val="clear" w:color="auto" w:fill="auto"/>
        <w:tabs>
          <w:tab w:val="left" w:pos="22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Проверка знаний </w:t>
      </w:r>
      <w:r w:rsidR="00B8720B">
        <w:rPr>
          <w:rStyle w:val="a3"/>
          <w:rFonts w:ascii="Times New Roman" w:hAnsi="Times New Roman" w:cs="Times New Roman"/>
          <w:color w:val="000000"/>
          <w:sz w:val="28"/>
          <w:szCs w:val="28"/>
        </w:rPr>
        <w:t>по пройденному материалу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6F600F">
        <w:rPr>
          <w:rStyle w:val="12"/>
          <w:rFonts w:ascii="Times New Roman" w:hAnsi="Times New Roman" w:cs="Times New Roman"/>
          <w:b w:val="0"/>
          <w:color w:val="000000"/>
          <w:sz w:val="28"/>
          <w:szCs w:val="28"/>
        </w:rPr>
        <w:t>8 мин.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5310"/>
        <w:gridCol w:w="2680"/>
      </w:tblGrid>
      <w:tr w:rsidR="004F41E6" w:rsidRPr="006F600F" w:rsidTr="008A4741">
        <w:trPr>
          <w:trHeight w:hRule="exact" w:val="92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опроса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Style w:val="3pt"/>
                <w:rFonts w:ascii="Times New Roman" w:hAnsi="Times New Roman" w:cs="Times New Roman"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41E6" w:rsidRPr="006F600F" w:rsidRDefault="004F41E6" w:rsidP="00B8720B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Style w:val="3pt"/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  <w:p w:rsidR="004F41E6" w:rsidRPr="006F600F" w:rsidRDefault="00B8720B" w:rsidP="00B8720B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pt"/>
                <w:rFonts w:ascii="Times New Roman" w:hAnsi="Times New Roman" w:cs="Times New Roman"/>
                <w:color w:val="000000"/>
                <w:sz w:val="28"/>
                <w:szCs w:val="28"/>
              </w:rPr>
              <w:t>обу</w:t>
            </w:r>
            <w:r w:rsidR="004F41E6" w:rsidRPr="006F600F">
              <w:rPr>
                <w:rStyle w:val="3pt"/>
                <w:rFonts w:ascii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Style w:val="3pt"/>
                <w:rFonts w:ascii="Times New Roman" w:hAnsi="Times New Roman" w:cs="Times New Roman"/>
                <w:color w:val="000000"/>
                <w:sz w:val="28"/>
                <w:szCs w:val="28"/>
              </w:rPr>
              <w:t>ющей</w:t>
            </w:r>
            <w:r w:rsidR="004F41E6" w:rsidRPr="006F600F">
              <w:rPr>
                <w:rStyle w:val="3pt"/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4F41E6" w:rsidRPr="006F600F" w:rsidTr="00B8720B">
        <w:trPr>
          <w:trHeight w:hRule="exact" w:val="22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1E6" w:rsidRPr="00B8720B" w:rsidRDefault="004F41E6" w:rsidP="00B8720B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0B">
              <w:rPr>
                <w:rStyle w:val="3pt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1E6" w:rsidRPr="00B8720B" w:rsidRDefault="004F41E6" w:rsidP="00B8720B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0B">
              <w:rPr>
                <w:rStyle w:val="3pt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41E6" w:rsidRPr="00B8720B" w:rsidRDefault="004F41E6" w:rsidP="00B8720B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0B">
              <w:rPr>
                <w:rStyle w:val="3pt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F41E6" w:rsidRPr="006F600F" w:rsidTr="008A4741">
        <w:trPr>
          <w:trHeight w:hRule="exact" w:val="614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Назвать продукты, </w:t>
            </w:r>
            <w:r w:rsidR="00B87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которые содержат полноценные белки.</w:t>
            </w: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называется технологическим процессом?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называется сырьем?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называется полуфабрикатами?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Назвать несколько полуфабрикатов из овощей.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полуфабрикаты можно приготовить их котлет</w:t>
            </w: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ной массы?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хранить очищенный картофель?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Какое время очищенный картофель можно хранить в воде?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полуфабрикаты относятся к полуфабрикатам высокой степени готовности?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чем преимущество полуфабрикатов высокой степе</w:t>
            </w: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 готовности перед обыкновенными полуфабрикатами?</w:t>
            </w:r>
          </w:p>
          <w:p w:rsidR="004F41E6" w:rsidRPr="006F600F" w:rsidRDefault="004F41E6" w:rsidP="008A4741">
            <w:pPr>
              <w:pStyle w:val="a4"/>
              <w:framePr w:w="11141" w:wrap="notBeside" w:vAnchor="text" w:hAnchor="page" w:x="426" w:y="7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какими цехами связан горячий цех?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1E6" w:rsidRPr="006F600F" w:rsidRDefault="004F41E6" w:rsidP="008A4741">
            <w:pPr>
              <w:framePr w:w="11141" w:wrap="notBeside" w:vAnchor="text" w:hAnchor="page" w:x="426" w:y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1E6" w:rsidRPr="006F600F" w:rsidRDefault="004F41E6" w:rsidP="004F41E6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F41E6" w:rsidRDefault="004F41E6" w:rsidP="004F41E6">
      <w:pPr>
        <w:pStyle w:val="610"/>
        <w:keepNext/>
        <w:keepLines/>
        <w:shd w:val="clear" w:color="auto" w:fill="auto"/>
        <w:spacing w:before="0" w:after="0" w:line="240" w:lineRule="auto"/>
        <w:ind w:firstLine="680"/>
        <w:jc w:val="both"/>
        <w:outlineLvl w:val="9"/>
        <w:rPr>
          <w:rStyle w:val="63"/>
          <w:rFonts w:ascii="Times New Roman" w:hAnsi="Times New Roman" w:cs="Times New Roman"/>
          <w:color w:val="000000"/>
          <w:sz w:val="28"/>
          <w:szCs w:val="28"/>
        </w:rPr>
      </w:pPr>
      <w:bookmarkStart w:id="5" w:name="bookmark8"/>
      <w:r w:rsidRPr="006F600F">
        <w:rPr>
          <w:rStyle w:val="63"/>
          <w:rFonts w:ascii="Times New Roman" w:hAnsi="Times New Roman" w:cs="Times New Roman"/>
          <w:color w:val="000000"/>
          <w:sz w:val="28"/>
          <w:szCs w:val="28"/>
        </w:rPr>
        <w:t>Проблемные ситуации при проверке знан</w:t>
      </w:r>
      <w:r w:rsidR="00B8720B">
        <w:rPr>
          <w:rStyle w:val="63"/>
          <w:rFonts w:ascii="Times New Roman" w:hAnsi="Times New Roman" w:cs="Times New Roman"/>
          <w:color w:val="000000"/>
          <w:sz w:val="28"/>
          <w:szCs w:val="28"/>
        </w:rPr>
        <w:t>ий, умений и навыков обу</w:t>
      </w:r>
      <w:r w:rsidRPr="006F600F">
        <w:rPr>
          <w:rStyle w:val="63"/>
          <w:rFonts w:ascii="Times New Roman" w:hAnsi="Times New Roman" w:cs="Times New Roman"/>
          <w:color w:val="000000"/>
          <w:sz w:val="28"/>
          <w:szCs w:val="28"/>
        </w:rPr>
        <w:t>ча</w:t>
      </w:r>
      <w:r w:rsidR="00B8720B">
        <w:rPr>
          <w:rStyle w:val="63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63"/>
          <w:rFonts w:ascii="Times New Roman" w:hAnsi="Times New Roman" w:cs="Times New Roman"/>
          <w:color w:val="000000"/>
          <w:sz w:val="28"/>
          <w:szCs w:val="28"/>
        </w:rPr>
        <w:t>щихся.</w:t>
      </w:r>
      <w:bookmarkEnd w:id="5"/>
    </w:p>
    <w:p w:rsidR="007E18A1" w:rsidRPr="006F600F" w:rsidRDefault="007E18A1" w:rsidP="004F41E6">
      <w:pPr>
        <w:pStyle w:val="610"/>
        <w:keepNext/>
        <w:keepLines/>
        <w:shd w:val="clear" w:color="auto" w:fill="auto"/>
        <w:spacing w:before="0" w:after="0" w:line="240" w:lineRule="auto"/>
        <w:ind w:firstLine="680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</w:p>
    <w:p w:rsidR="004F41E6" w:rsidRPr="006F600F" w:rsidRDefault="004F41E6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55"/>
          <w:rFonts w:ascii="Times New Roman" w:hAnsi="Times New Roman" w:cs="Times New Roman"/>
          <w:color w:val="000000"/>
          <w:sz w:val="28"/>
          <w:szCs w:val="28"/>
        </w:rPr>
        <w:t xml:space="preserve">Объявить учебные вопросы </w:t>
      </w:r>
    </w:p>
    <w:p w:rsidR="004F41E6" w:rsidRPr="006F600F" w:rsidRDefault="00B8720B" w:rsidP="00B8720B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Назначение тепловой обработки и ее значение.</w:t>
      </w:r>
    </w:p>
    <w:p w:rsidR="004F41E6" w:rsidRPr="006F600F" w:rsidRDefault="00B8720B" w:rsidP="00B8720B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Положительное влияние тепловой обработки на качество пищи.</w:t>
      </w:r>
    </w:p>
    <w:p w:rsidR="004F41E6" w:rsidRPr="006F600F" w:rsidRDefault="00B8720B" w:rsidP="00B8720B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Отрицательное влияние тепловой обработки на качество пищи.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Виды приемов тепловой обработки.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5.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Характеристика основных приемов тепловой обработки: приемы варки и их разновидности; приемы жаренья, их характеристика.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6.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Характеристика комбинированных приемов тепловой обработки.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214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  <w:sectPr w:rsidR="004F41E6" w:rsidRPr="006F600F" w:rsidSect="004F41E6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7.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Характеристика вспомогательных приемов тепловой обработки.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8.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Что называется тепловой обработкой?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9.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санитарно-гигиеническое значение тепловой обработки?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10.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тепловая обработка на механическую прочность круп, овощей?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Влияет ли тепловая обработка на цвет мясных продуктов?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отрицательное влияние тепловой обработки на продукт?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тепловая обработка на микроорганизмы и бактериальные токсины?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при варке некоторых грибов воду после закипания сливают?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15.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тепловая обработка на пищевую ценность картофеля?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16.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блюда можно приготовить путем варки в большом количестве жидкости?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17.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недостаток варки основным способом?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18.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из рассмотренных приемов чаще всего применяют на практике?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19.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из рассмотренных приемов самый эффективный?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20.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чем отличие варки на пару от варки на </w:t>
      </w:r>
      <w:r w:rsidR="004F41E6"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водяной бане</w:t>
      </w:r>
      <w:r w:rsidR="004F41E6"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Какую посуду лучше применять при припускании?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СВЧ-нагрев ускоряет процесс тепловой обработки?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изделия подвергают обработке в жарочном шкафу?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время выпечки пирогов и пирожков не одинаково?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25.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 какой целью применяют бланширование?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26.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Что называется пассированием?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27.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пассирование муки на ее качество?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28.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жир при жаренье основным способом не рекомендуется нагревать выше 130 С ?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339"/>
        </w:tabs>
        <w:spacing w:after="0" w:line="240" w:lineRule="auto"/>
        <w:ind w:left="680" w:firstLine="0"/>
        <w:jc w:val="left"/>
        <w:rPr>
          <w:rFonts w:ascii="Times New Roman" w:hAnsi="Times New Roman" w:cs="Times New Roman"/>
          <w:sz w:val="28"/>
          <w:szCs w:val="28"/>
        </w:rPr>
        <w:sectPr w:rsidR="004F41E6" w:rsidRPr="006F600F" w:rsidSect="008A4741">
          <w:headerReference w:type="default" r:id="rId10"/>
          <w:headerReference w:type="first" r:id="rId11"/>
          <w:type w:val="continuous"/>
          <w:pgSz w:w="11909" w:h="16838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29. Дайте </w:t>
      </w:r>
      <w:r w:rsidR="00202625">
        <w:rPr>
          <w:rStyle w:val="a3"/>
          <w:rFonts w:ascii="Times New Roman" w:hAnsi="Times New Roman" w:cs="Times New Roman"/>
          <w:color w:val="000000"/>
          <w:sz w:val="28"/>
          <w:szCs w:val="28"/>
        </w:rPr>
        <w:t>характеристику брезирования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4F41E6" w:rsidRPr="007E18A1" w:rsidRDefault="007E18A1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lastRenderedPageBreak/>
        <w:t>Ответы на вопросы обу</w:t>
      </w:r>
      <w:r w:rsidR="004F41E6"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ча</w:t>
      </w: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ю</w:t>
      </w:r>
      <w:r w:rsidR="004F41E6"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щихся по изучаемой теме</w:t>
      </w:r>
      <w:r w:rsidR="004F41E6" w:rsidRPr="007E18A1">
        <w:rPr>
          <w:rStyle w:val="52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4F41E6" w:rsidRPr="007E18A1">
        <w:rPr>
          <w:rStyle w:val="53"/>
          <w:rFonts w:ascii="Times New Roman" w:hAnsi="Times New Roman" w:cs="Times New Roman"/>
          <w:b w:val="0"/>
          <w:color w:val="000000"/>
          <w:sz w:val="28"/>
          <w:szCs w:val="28"/>
        </w:rPr>
        <w:t xml:space="preserve"> 3 мин</w:t>
      </w:r>
    </w:p>
    <w:p w:rsidR="004F41E6" w:rsidRPr="007E18A1" w:rsidRDefault="004F41E6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Объявить оценки</w:t>
      </w:r>
      <w:r w:rsidRPr="007E18A1">
        <w:rPr>
          <w:rStyle w:val="511"/>
          <w:rFonts w:ascii="Times New Roman" w:hAnsi="Times New Roman" w:cs="Times New Roman"/>
          <w:b w:val="0"/>
          <w:color w:val="000000"/>
          <w:sz w:val="28"/>
          <w:szCs w:val="28"/>
          <w:u w:val="none"/>
        </w:rPr>
        <w:t xml:space="preserve">, </w:t>
      </w:r>
      <w:r w:rsidR="007E18A1"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выставленные обу</w:t>
      </w: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ча</w:t>
      </w:r>
      <w:r w:rsidR="007E18A1"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ю</w:t>
      </w: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щимся</w:t>
      </w:r>
      <w:r w:rsidRPr="007E18A1">
        <w:rPr>
          <w:rStyle w:val="511"/>
          <w:rFonts w:ascii="Times New Roman" w:hAnsi="Times New Roman" w:cs="Times New Roman"/>
          <w:b w:val="0"/>
          <w:color w:val="000000"/>
          <w:sz w:val="28"/>
          <w:szCs w:val="28"/>
          <w:u w:val="none"/>
        </w:rPr>
        <w:t xml:space="preserve">, </w:t>
      </w: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и прокоментировать их</w:t>
      </w:r>
      <w:r w:rsidRPr="007E18A1">
        <w:rPr>
          <w:rStyle w:val="53"/>
          <w:rFonts w:ascii="Times New Roman" w:hAnsi="Times New Roman" w:cs="Times New Roman"/>
          <w:b w:val="0"/>
          <w:color w:val="000000"/>
          <w:sz w:val="28"/>
          <w:szCs w:val="28"/>
        </w:rPr>
        <w:t xml:space="preserve"> - 3 мин</w:t>
      </w:r>
    </w:p>
    <w:p w:rsidR="004F41E6" w:rsidRPr="007E18A1" w:rsidRDefault="004F41E6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Дать задание на самоподготовку</w:t>
      </w:r>
      <w:r w:rsidRPr="007E18A1">
        <w:rPr>
          <w:rStyle w:val="53"/>
          <w:rFonts w:ascii="Times New Roman" w:hAnsi="Times New Roman" w:cs="Times New Roman"/>
          <w:b w:val="0"/>
          <w:color w:val="000000"/>
          <w:sz w:val="28"/>
          <w:szCs w:val="28"/>
        </w:rPr>
        <w:t xml:space="preserve"> - 3 мин</w:t>
      </w:r>
    </w:p>
    <w:p w:rsidR="004F41E6" w:rsidRPr="007E18A1" w:rsidRDefault="004F41E6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7E18A1">
        <w:rPr>
          <w:rStyle w:val="55"/>
          <w:rFonts w:ascii="Times New Roman" w:hAnsi="Times New Roman" w:cs="Times New Roman"/>
          <w:color w:val="000000"/>
          <w:sz w:val="28"/>
          <w:szCs w:val="28"/>
          <w:u w:val="none"/>
        </w:rPr>
        <w:t>Задание на практику :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1273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Выписать из меню блюда, распределив их по способам тепловой обработки.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1273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Произвести фри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тюрную жарку сырого картофеля нарезанного соломкой и нарезанного ломтиками и составить расход жира, потери в весе.</w:t>
      </w:r>
    </w:p>
    <w:p w:rsidR="004F41E6" w:rsidRPr="006F600F" w:rsidRDefault="007E18A1" w:rsidP="007E18A1">
      <w:pPr>
        <w:pStyle w:val="a4"/>
        <w:shd w:val="clear" w:color="auto" w:fill="auto"/>
        <w:tabs>
          <w:tab w:val="left" w:pos="1273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Проследите, как изменились свойства сырой муки при тепловой обработке?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Наблюдения запишите.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Всякий труд начинается с организации условий, при которых он протекает наиболее благоприятно. Поэтому урок всегда начинается с предварительной организации.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Это необходимо для того, чтобы обеспечить нормальную внешнюю обстановку для рабо</w:t>
      </w:r>
      <w:r w:rsidR="007E18A1">
        <w:rPr>
          <w:rStyle w:val="a3"/>
          <w:rFonts w:ascii="Times New Roman" w:hAnsi="Times New Roman" w:cs="Times New Roman"/>
          <w:color w:val="000000"/>
          <w:sz w:val="28"/>
          <w:szCs w:val="28"/>
        </w:rPr>
        <w:t>ты и пси</w:t>
      </w:r>
      <w:r w:rsidR="007E18A1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хологически настроить 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7E18A1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 на предстоящее занятие.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10317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</w:t>
      </w:r>
      <w:r w:rsidR="007E18A1">
        <w:rPr>
          <w:rStyle w:val="a3"/>
          <w:rFonts w:ascii="Times New Roman" w:hAnsi="Times New Roman" w:cs="Times New Roman"/>
          <w:color w:val="000000"/>
          <w:sz w:val="28"/>
          <w:szCs w:val="28"/>
        </w:rPr>
        <w:t>едварительная организация группы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включает взаимн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ое присутствие преподавателя и 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щихся, проверку отсутствующих , рабочих мест , внешнего вида 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внешне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го состояния кабинета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; организацию взаимопонимания.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10317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После организационного момента преподаватель обращает внимание 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 то, что было изучено в разделах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Понятие первичной обработки продуктов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Виды полуфабрикатов, правила их приготовления, сроки реализации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="00CF033D" w:rsidRP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ющие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имеют представление о первой части технологического процесса, т.е.научились получать из сырья, которое поступает на предприятие общественного питания, полуфабрикаты. В дальнейшем перед ними поставлена задача - научиться готовить блюда высокого качества, правилам их оформления и отпуска, изучить требования, которые предъявляются при приготовлении, хранении и реализации блюд. Перед изучением нового материала преподаватель проводит фронтальный опрос по вопросам, предлагаемым в плане.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10317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Преподаватель отмечает,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что тема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Тепловая обработка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расчитана на 6 часов.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 данном уроке будут рассмотрены приемы тепловой обработки и их характеристика, а затем изменения, которые происходят в продуктах при тепловой обработке.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10136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Перед изложением нового материала обратить внимание учащихся на то, что в учебнике материал изложен недостаточно полно. Поэтому основные моменты следует кратно записать.</w:t>
      </w:r>
    </w:p>
    <w:p w:rsidR="004F41E6" w:rsidRPr="006F600F" w:rsidRDefault="004F41E6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55"/>
          <w:rFonts w:ascii="Times New Roman" w:hAnsi="Times New Roman" w:cs="Times New Roman"/>
          <w:color w:val="000000"/>
          <w:sz w:val="28"/>
          <w:szCs w:val="28"/>
        </w:rPr>
        <w:t>Подлинная эффективность общественного питания немыслима без</w:t>
      </w:r>
      <w:r w:rsidRPr="006F600F">
        <w:rPr>
          <w:rStyle w:val="5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55"/>
          <w:rFonts w:ascii="Times New Roman" w:hAnsi="Times New Roman" w:cs="Times New Roman"/>
          <w:color w:val="000000"/>
          <w:sz w:val="28"/>
          <w:szCs w:val="28"/>
        </w:rPr>
        <w:t>высокого качества кулинарной продукции.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На предприятиях общественного питания потребители получают конечные плоды труда миллионов людей-хлеборобов, животноводов, работников пищевых отраслей промышленности. Чтобы население получало полноценную и вкусную пищу из продуктов, в которые вложен великий труд народа, важнейшей задачей есть и будет качество кулинарной продукции. </w:t>
      </w:r>
      <w:r w:rsidRPr="00CF033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CF03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качество</w:t>
      </w:r>
      <w:r w:rsidRP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33D">
        <w:rPr>
          <w:rFonts w:ascii="Times New Roman" w:hAnsi="Times New Roman" w:cs="Times New Roman"/>
          <w:color w:val="000000"/>
          <w:sz w:val="28"/>
          <w:szCs w:val="28"/>
        </w:rPr>
        <w:t>пищи зависит от умения технологический процесс и особенно завершающий и особенно завершающий его этап - тепловую обработку.</w:t>
      </w:r>
      <w:r w:rsidRP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некоторых случаях тепловая обработка играет вспомогательную роль при первичной или предшествует механической. При этом продукт вначале подвер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гают тепловой обрабо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тке, а затем производят нарезку, протирание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очистку и т.д.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На практических занятиях было обращено внимание 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 то, что при приготовлении картофельного пюре, овощных котлет, крокетов , продукт вначале отваривают, а затем протирают на протирочной машине; при приготовлении винегретов, салатов из вареных овощей, овощи вначале отваривают, а затем очищают, нарезают и т.е. в этом случае тепловая обработка предшествует механической.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Тепловая обработка продуктов имеет большое значение, так как повышает усвояемость пищи и обеззараживает ее. За счет чего это достигается? Прежде всего, в результате тепловой обработки уменьшается механическая прочность продуктов. Пища легче разжевывается и вследствие этого повышается ее усвояемость.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этом преподаватель может продемонстрировать натуральные образцы сырых и отварных продуктов : картофеля, моркови, гречневой крупы , мяса. Продукты стали значительно мягче, хорошо раздавливаются при нажиме, этот процесс в овощах произошел за счет перехода протопектина в пектин. В результате термической обработки полуфабрикатов, механичес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кая прочность овощей уменьшается в 15 раз. Это подтверждается при приготовлении первых блюд, гарниров, отваривания овощей для холодных закусок и вторых блюд.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Важным условием, благодаря которому облегчается усвояемость продуктов, подвергнутых тепловой обработке, является клейстеризация крахмала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. Кл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ейстеризованный крахмал под действием ферментов в организме полностью и быстро превращается в сахар.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Ферменты и их роль в организме человека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F033D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>щие</w:t>
      </w:r>
      <w:r w:rsidR="00CF033D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изучили по курсу товарове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дения и поэтому они уже могут ответить на такие вопросы:</w:t>
      </w:r>
    </w:p>
    <w:p w:rsidR="004F41E6" w:rsidRPr="006F600F" w:rsidRDefault="00C122C2" w:rsidP="00C122C2">
      <w:pPr>
        <w:pStyle w:val="a4"/>
        <w:shd w:val="clear" w:color="auto" w:fill="auto"/>
        <w:tabs>
          <w:tab w:val="left" w:pos="230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Что собой представляют ферменты?</w:t>
      </w:r>
    </w:p>
    <w:p w:rsidR="004F41E6" w:rsidRPr="006F600F" w:rsidRDefault="00C122C2" w:rsidP="00C122C2">
      <w:pPr>
        <w:pStyle w:val="a4"/>
        <w:shd w:val="clear" w:color="auto" w:fill="auto"/>
        <w:tabs>
          <w:tab w:val="left" w:pos="230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Классификация ферментов?</w:t>
      </w:r>
    </w:p>
    <w:p w:rsidR="004F41E6" w:rsidRPr="006F600F" w:rsidRDefault="00C122C2" w:rsidP="00C122C2">
      <w:pPr>
        <w:pStyle w:val="a4"/>
        <w:shd w:val="clear" w:color="auto" w:fill="auto"/>
        <w:tabs>
          <w:tab w:val="left" w:pos="230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Какая роль ферментов в организме?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Тепловая обработка вызывает также изменения в животных и растительных белках, которые называются денатурацией. При этом многие белки делаются менее устойчивыми против воздействия ферментов и поэтому лучше усваиваются.</w:t>
      </w:r>
    </w:p>
    <w:p w:rsidR="004F41E6" w:rsidRPr="006F600F" w:rsidRDefault="006E33E8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Вопросы к обу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щимся:</w:t>
      </w:r>
    </w:p>
    <w:p w:rsidR="004F41E6" w:rsidRPr="006F600F" w:rsidRDefault="00804631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Классификация белков.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900"/>
        </w:tabs>
        <w:spacing w:after="0" w:line="240" w:lineRule="auto"/>
        <w:ind w:left="6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2. Какая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роль белков в организме 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312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Назвать полноценные белки мяса.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312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Назвать неполноценные белки мяса.</w:t>
      </w:r>
    </w:p>
    <w:p w:rsidR="004F41E6" w:rsidRDefault="004F41E6" w:rsidP="00804631">
      <w:pPr>
        <w:pStyle w:val="a4"/>
        <w:shd w:val="clear" w:color="auto" w:fill="auto"/>
        <w:tabs>
          <w:tab w:val="left" w:pos="3126"/>
        </w:tabs>
        <w:spacing w:after="0" w:line="240" w:lineRule="auto"/>
        <w:ind w:left="680" w:firstLine="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804631" w:rsidRDefault="00804631" w:rsidP="00804631">
      <w:pPr>
        <w:pStyle w:val="a4"/>
        <w:shd w:val="clear" w:color="auto" w:fill="auto"/>
        <w:tabs>
          <w:tab w:val="left" w:pos="3126"/>
        </w:tabs>
        <w:spacing w:after="0" w:line="240" w:lineRule="auto"/>
        <w:ind w:left="680" w:firstLine="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804631" w:rsidRPr="006F600F" w:rsidRDefault="00804631" w:rsidP="00804631">
      <w:pPr>
        <w:pStyle w:val="a4"/>
        <w:shd w:val="clear" w:color="auto" w:fill="auto"/>
        <w:tabs>
          <w:tab w:val="left" w:pos="312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При тепловой обработке продуктов образуются новые вкусовые вещества, ко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торые повышают усвояемость, обусловливают вкус и аромат приготовленных блюд. На производ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стве это можно наблюдать при жарении картофеля, варки бульонов, выпечке кондитерских изделий и т.д.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Приятный запах пищи, ее вкус и внешний вид вызывает выделение слюны и же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лудочного сока и , следовательно , повышают усвояемость пищи.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Многие сырые продукты содержат антиферменты и вредные вещества, которые тормозят действие пищеварительных ферментов. Следует назвать продукты, в которых содер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жатся такие вещества. Это грибы, фасоль, картофель и другие продукты. При тепловой обработке ферменты активизируются, и усвоение пищи облегчается.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Тепловая обработка имеет также большое санитарное значение, обеззараживает пищу. Так как после первичной обработки продуктов содержится еще значительное количество микроорганизмов, при тепловой обработке значительная часть их погибает. Однако в этом случае не следует переоценивать ее значение. Если продукт значительно обсеменен микроорганизмами, то в нем могут остаться микробы. Особенно велика опасность при недостаточно длительной тепловой обработке.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Наиболее надежным способом тепловой обработки является варка, поскольку при этом прогревается не только поверхностный слой продукта , а и внутренний до температуры 100 С, а при жаренье достигнуть такую температуру не всегда возможно.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Итак, рассмотрим положительные стороны тепловой обработки. Для лучшего ус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воения материала преподаватель предлагает ответить на несколько вопросов.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1.Что называется тепловой обработкой?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574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чем санитарно-гигиеническое значение тепловой обработки?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734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влияет тепловая обработка на цвет мясных продуктов?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583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тепловая обработка на механическую прочность круп, овощей?</w:t>
      </w:r>
    </w:p>
    <w:p w:rsidR="004F41E6" w:rsidRPr="006F600F" w:rsidRDefault="004F41E6" w:rsidP="004F41E6">
      <w:pPr>
        <w:pStyle w:val="621"/>
        <w:keepNext/>
        <w:keepLines/>
        <w:shd w:val="clear" w:color="auto" w:fill="auto"/>
        <w:spacing w:before="0" w:after="0" w:line="240" w:lineRule="auto"/>
        <w:ind w:firstLine="680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bookmarkStart w:id="6" w:name="bookmark9"/>
      <w:r w:rsidRPr="006F600F">
        <w:rPr>
          <w:rStyle w:val="620"/>
          <w:rFonts w:ascii="Times New Roman" w:hAnsi="Times New Roman" w:cs="Times New Roman"/>
          <w:color w:val="000000"/>
          <w:sz w:val="28"/>
          <w:szCs w:val="28"/>
        </w:rPr>
        <w:t>1.Отрицательное влияние тепловой обработки на качество продукции</w:t>
      </w:r>
      <w:bookmarkEnd w:id="6"/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Наряду с положительными сторонами тепловая обработка иногда отрицательно сказывается на качестве пищи, поскольку при ней частично разрушаются витамины, ароматические вещества, иногда нежелательно изменяется цвет продуктов, она часто приводит к потере питательных и минеральных веществ, к уменьшению продуктов в весе.</w:t>
      </w:r>
    </w:p>
    <w:p w:rsidR="004F41E6" w:rsidRPr="006F600F" w:rsidRDefault="004F41E6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 xml:space="preserve">Вопросы </w:t>
      </w:r>
      <w:r w:rsidRPr="006F600F">
        <w:rPr>
          <w:rStyle w:val="5MingLiU"/>
          <w:rFonts w:ascii="Times New Roman" w:hAnsi="Times New Roman" w:cs="Times New Roman"/>
          <w:noProof w:val="0"/>
          <w:color w:val="000000"/>
          <w:sz w:val="28"/>
          <w:szCs w:val="28"/>
        </w:rPr>
        <w:t>к</w:t>
      </w:r>
      <w:r w:rsidRPr="006F600F">
        <w:rPr>
          <w:rStyle w:val="5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36FA">
        <w:rPr>
          <w:rStyle w:val="5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33E8">
        <w:rPr>
          <w:rStyle w:val="53pt"/>
          <w:rFonts w:ascii="Times New Roman" w:hAnsi="Times New Roman" w:cs="Times New Roman"/>
          <w:color w:val="000000"/>
          <w:sz w:val="28"/>
          <w:szCs w:val="28"/>
        </w:rPr>
        <w:t>обу</w:t>
      </w:r>
      <w:r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ча</w:t>
      </w:r>
      <w:r w:rsidR="006E33E8">
        <w:rPr>
          <w:rStyle w:val="53pt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щимся</w:t>
      </w:r>
    </w:p>
    <w:p w:rsidR="004F41E6" w:rsidRPr="006F600F" w:rsidRDefault="00804631" w:rsidP="008C6B95">
      <w:pPr>
        <w:pStyle w:val="a4"/>
        <w:shd w:val="clear" w:color="auto" w:fill="auto"/>
        <w:tabs>
          <w:tab w:val="left" w:pos="2886"/>
        </w:tabs>
        <w:spacing w:after="0" w:line="240" w:lineRule="auto"/>
        <w:ind w:left="6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8C6B9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Какой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белок обусловливает окраску мяса?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804"/>
        </w:tabs>
        <w:spacing w:after="0" w:line="240" w:lineRule="auto"/>
        <w:ind w:left="6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2.Как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изменяется цвет мяса?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734"/>
        </w:tabs>
        <w:spacing w:after="0" w:line="240" w:lineRule="auto"/>
        <w:ind w:left="6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3.Как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изменяется вес мясных продуктов?</w:t>
      </w:r>
    </w:p>
    <w:p w:rsidR="004F41E6" w:rsidRPr="006F600F" w:rsidRDefault="00804631" w:rsidP="00804631">
      <w:pPr>
        <w:pStyle w:val="a4"/>
        <w:shd w:val="clear" w:color="auto" w:fill="auto"/>
        <w:tabs>
          <w:tab w:val="left" w:pos="2588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изменяется вес мяса после варки?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примера следует продемонстрировать образцы сырог</w:t>
      </w:r>
      <w:r w:rsidR="004B3DDB">
        <w:rPr>
          <w:rStyle w:val="a3"/>
          <w:rFonts w:ascii="Times New Roman" w:hAnsi="Times New Roman" w:cs="Times New Roman"/>
          <w:color w:val="000000"/>
          <w:sz w:val="28"/>
          <w:szCs w:val="28"/>
        </w:rPr>
        <w:t>о мяса и сравнить их с вареными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чтобы 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щиеся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могли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наблюдать , как изменился цвет и объем после тепловой пронаблюдать, как изменился цвет и объем после тепловой обработки. При этом можно использова</w:t>
      </w:r>
      <w:r w:rsidR="004B3DDB">
        <w:rPr>
          <w:rStyle w:val="a3"/>
          <w:rFonts w:ascii="Times New Roman" w:hAnsi="Times New Roman" w:cs="Times New Roman"/>
          <w:color w:val="000000"/>
          <w:sz w:val="28"/>
          <w:szCs w:val="28"/>
        </w:rPr>
        <w:t>ть презентацию со слайдами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теме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Горячие мясные блюда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мясные блюда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Необходимо обратить внимание 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 то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 при прохождении пр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актики в столовой им следует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наблюдать изменение веса продукт</w:t>
      </w:r>
      <w:r w:rsidR="00804631">
        <w:rPr>
          <w:rStyle w:val="a3"/>
          <w:rFonts w:ascii="Times New Roman" w:hAnsi="Times New Roman" w:cs="Times New Roman"/>
          <w:color w:val="000000"/>
          <w:sz w:val="28"/>
          <w:szCs w:val="28"/>
        </w:rPr>
        <w:t>ов и их цвета при приготовлении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в частности, как изменяется вес рыбы, круп, макаронных изделий, мясных продуктов.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Следует отметить, что задача работников общественного питания - усилить поло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жительной воздействие тепловой обработки и ослабить отрицательное.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2614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тепловая обработка на микроорганизмы и бактериальные токсины?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2614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заключается отрицательное значение тепловой обработки?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3049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при варке некоторых видов грибов воду после закипания сливают?</w:t>
      </w:r>
    </w:p>
    <w:p w:rsidR="004F41E6" w:rsidRDefault="004F41E6" w:rsidP="004F41E6">
      <w:pPr>
        <w:pStyle w:val="a4"/>
        <w:shd w:val="clear" w:color="auto" w:fill="auto"/>
        <w:tabs>
          <w:tab w:val="left" w:pos="3049"/>
        </w:tabs>
        <w:spacing w:after="0" w:line="240" w:lineRule="auto"/>
        <w:ind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тепловая обработка на пищевую ценность картофеля?</w:t>
      </w:r>
    </w:p>
    <w:p w:rsidR="00980D47" w:rsidRPr="006F600F" w:rsidRDefault="00980D47" w:rsidP="004F41E6">
      <w:pPr>
        <w:pStyle w:val="a4"/>
        <w:shd w:val="clear" w:color="auto" w:fill="auto"/>
        <w:tabs>
          <w:tab w:val="left" w:pos="3049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4F41E6" w:rsidRPr="00B6307B" w:rsidRDefault="00980D47" w:rsidP="004F41E6">
      <w:pPr>
        <w:pStyle w:val="621"/>
        <w:keepNext/>
        <w:keepLines/>
        <w:shd w:val="clear" w:color="auto" w:fill="auto"/>
        <w:tabs>
          <w:tab w:val="left" w:pos="4073"/>
        </w:tabs>
        <w:spacing w:before="0" w:after="0" w:line="240" w:lineRule="auto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bookmarkStart w:id="7" w:name="bookmark10"/>
      <w:r>
        <w:rPr>
          <w:rStyle w:val="62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4F41E6" w:rsidRPr="00B6307B">
        <w:rPr>
          <w:rStyle w:val="620"/>
          <w:rFonts w:ascii="Times New Roman" w:hAnsi="Times New Roman" w:cs="Times New Roman"/>
          <w:b/>
          <w:color w:val="000000"/>
          <w:sz w:val="28"/>
          <w:szCs w:val="28"/>
        </w:rPr>
        <w:t>Виды приемов тепловой обработки</w:t>
      </w:r>
      <w:bookmarkEnd w:id="7"/>
    </w:p>
    <w:p w:rsidR="004F41E6" w:rsidRPr="00980D47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Все приемы тепловой обработки по кулинарно-технологическому назначению делятся на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основные и вспомогательные.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основным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приемам относятся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варка и жаренье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а также комбинации этих приемов: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тушение. брезирование, запекание. варка с последующей обжаркой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к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вспомогательным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пассирование.ошпаривание или бланширование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. Необходимо обратить внима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ние обуч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а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ющихся на то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 варить продукты можно в большом количестве жидкости , в малом коли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честве или в собственном соку и на пару. В некоторых случаях , когда надо получить блюда за короткое время,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их варят при повышенном давлении в автоклавах,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последнее время электромагнитных полях высокой частоты.</w:t>
      </w:r>
    </w:p>
    <w:p w:rsidR="004F41E6" w:rsidRPr="00980D47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Также следует отметить, что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варка является самым распространенным видом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тепловой обработки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В кулинарной практике встречается также и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несколько видов жарения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основным способом. во фритюре</w:t>
      </w:r>
      <w:r w:rsidR="00980D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(или иначе его наз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ывают в большом количестве жира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), и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на от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softHyphen/>
        <w:t>крытом огне, в закрытом пространстве, с помощью инфракрасных луче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(ИКЛ-нагрев).</w:t>
      </w:r>
    </w:p>
    <w:p w:rsidR="004F41E6" w:rsidRPr="00980D47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Иногда, чтобы получить своеобразный вкус блюд, обеспечить более полное размягчение продукта, применяют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комбинации основных приемов тепловой обработки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К ним следует отнести: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тушение. запекание, брезирование, варку с последующей обжаркой.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Последняя получила широкое распространение в лечебном питании. Например, при заболеваниях желудка или двеннадцатиперстной кишки не рекомендуется употреблять пищу, в которой содержатся экстрактивные вещества, так как они оказывают отрица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тельное действие на работу желудка. Поэтому мясо, рыбу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, домашнюю птицу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, кроликов сразу отваривают, а затем слегка обжаривают.</w:t>
      </w:r>
    </w:p>
    <w:p w:rsidR="004F41E6" w:rsidRPr="00980D47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80D47">
        <w:rPr>
          <w:rFonts w:ascii="Times New Roman" w:hAnsi="Times New Roman" w:cs="Times New Roman"/>
          <w:color w:val="000000"/>
          <w:sz w:val="28"/>
          <w:szCs w:val="28"/>
        </w:rPr>
        <w:t>Вспомогательные приемы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тепловой обработки не доводят продукт до готовности, а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оказывают на него вспомогательное действие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К этим приемам относится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пассирование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бланширование.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Следует охарактеризовать каждый вид тепловой обработки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(варка и жаренье ос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новным способом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в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закрытом пространстве, тушение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). Чтобы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научиться подбирать вид тепло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вой обработки продуктов, необходимо хорошо знать характеристику приемов, а также химический состав сырья, их биологические особенности, а также оборудование, посуду, которая применяется при приготовлении различных блюд. При изучении этой темы необходимы знания, полученные при изучении курса товароведения, о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борудования, физиологии питания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химии , а также предыдущего материала по кулинарии.</w:t>
      </w:r>
    </w:p>
    <w:p w:rsidR="004F41E6" w:rsidRPr="00980D47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Тепловая обработка продуктов осуществляется в горячем цехе предприятий. При выполнении работ немаловажную роль играет выполнение санитарно-гигиенических требований при приготовлении блюд и кулинарных изделий, соблюдение работниками личной гигиены. Все это оказывает влияние на качество приготавливаемой 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продукции.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Самым распространенным способом тепловой обработки является варка. Варка-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это нагре</w:t>
      </w:r>
      <w:r w:rsidR="00980D47">
        <w:rPr>
          <w:rFonts w:ascii="Times New Roman" w:hAnsi="Times New Roman" w:cs="Times New Roman"/>
          <w:color w:val="000000"/>
          <w:sz w:val="28"/>
          <w:szCs w:val="28"/>
        </w:rPr>
        <w:t>вание продукта в жидкости (вода, бульон ,молоко</w:t>
      </w:r>
      <w:r w:rsidRPr="00980D47">
        <w:rPr>
          <w:rFonts w:ascii="Times New Roman" w:hAnsi="Times New Roman" w:cs="Times New Roman"/>
          <w:color w:val="000000"/>
          <w:sz w:val="28"/>
          <w:szCs w:val="28"/>
        </w:rPr>
        <w:t>) или атмосфере пара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. Температура жидкости и продукта при варке в обычных условиях в пищеварочных котлах или наплитной посуде не превышает 100 С.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Скорость прогрева продукта зависит от многих условий: 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характера греющей среды, интенсивности ее движения</w:t>
      </w: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, теплопроводности продукта. Вначале нагревается поверхность продуктам, затем постепенно нагревается и вся масса. При этом возникает разность между температурами внешних и внутренних слоев. Это создает температурный градиент, который вызывает в продуктах перемещение влаги. Нужно продемонстрировать диапозитив.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Пищевые продукты являются капилляропористыми телами, значительная часть влаги в них содержится в капилярах и с обеих сторон ограничена менисками. Если оба конца капиляра имеют одинаковую температуру, влага будет находиться в покое. Если же один конец капиляра нагреть, то поверхностное натяжение уменьшится, и влага начнет передвигаться от нагретого конца к холодному. Это явление называется термовлагопереносом и имеет большое значение при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варке овощей. Если овощи погружать в холодную воду, а затем нагревать, то разность тем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ператур будет незначительной и перемещение влаги к центру будет отсутствовать. А если погружать в горячую влагу, наоборот, поверхность овощей нагревается, и влага вместе с растворенными в ней питательными веществами устремится внутрь клубня. Это уменьшит потери питательных веществами устремится внутрь клубня. Это уменьшает потери питательных веществ.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Посуда для варки изготавливается из такого материала, который не растворяет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ся в пище, не изменяет ее вида</w:t>
      </w:r>
      <w:r w:rsidR="00980D47">
        <w:rPr>
          <w:rStyle w:val="a3"/>
          <w:rFonts w:ascii="Times New Roman" w:hAnsi="Times New Roman" w:cs="Times New Roman"/>
          <w:color w:val="000000"/>
          <w:sz w:val="28"/>
          <w:szCs w:val="28"/>
        </w:rPr>
        <w:t>, вкуса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запаха , не оказывает вредного влияния на пищевые продукты.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Нельзя использовать для приготовления пищи оцинкованную и медную посуду. Наиболее широкое применение находит посуда из нержавеющей стали.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Посуда должна иметь достаточно толстое дно для равномерного прогрева про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дуктов. Дно также должно быть ровное, без деформаций, впадин, так как самый незначительный изгиб дна уменьшает теплопередачу и увеличивает расход топлива.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При изложении этого вопроса следует продемонстрировать несколько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видов наплитной посуды небольшой емкости. Необходимо отметить, что на предприятиях общественного питания в настоящее время широко применяются пищеварочные котлы различной емкости </w:t>
      </w:r>
      <w:r w:rsidRPr="006F600F">
        <w:rPr>
          <w:rFonts w:ascii="Times New Roman" w:hAnsi="Times New Roman" w:cs="Times New Roman"/>
          <w:color w:val="000000"/>
          <w:sz w:val="28"/>
          <w:szCs w:val="28"/>
        </w:rPr>
        <w:t>(100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- 400л).</w:t>
      </w:r>
    </w:p>
    <w:p w:rsidR="004F41E6" w:rsidRPr="006F600F" w:rsidRDefault="006E33E8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Вопросы к обу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щимся</w:t>
      </w:r>
    </w:p>
    <w:p w:rsidR="004F41E6" w:rsidRPr="006F600F" w:rsidRDefault="00980D47" w:rsidP="00980D47">
      <w:pPr>
        <w:pStyle w:val="a4"/>
        <w:shd w:val="clear" w:color="auto" w:fill="auto"/>
        <w:tabs>
          <w:tab w:val="left" w:pos="2630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подразделяются пищеварочные котлы по виду топлива?</w:t>
      </w:r>
    </w:p>
    <w:p w:rsidR="004F41E6" w:rsidRPr="006F600F" w:rsidRDefault="00980D47" w:rsidP="00980D47">
      <w:pPr>
        <w:pStyle w:val="a4"/>
        <w:shd w:val="clear" w:color="auto" w:fill="auto"/>
        <w:tabs>
          <w:tab w:val="left" w:pos="2630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 какие группы делятся котлы по способу обогрева?</w:t>
      </w:r>
    </w:p>
    <w:p w:rsidR="004F41E6" w:rsidRPr="006F600F" w:rsidRDefault="00980D47" w:rsidP="00980D47">
      <w:pPr>
        <w:pStyle w:val="a4"/>
        <w:shd w:val="clear" w:color="auto" w:fill="auto"/>
        <w:tabs>
          <w:tab w:val="left" w:pos="2449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недостаток котлов непосредственного обогрева?</w:t>
      </w:r>
    </w:p>
    <w:p w:rsidR="004F41E6" w:rsidRPr="006F600F" w:rsidRDefault="00980D47" w:rsidP="00980D47">
      <w:pPr>
        <w:pStyle w:val="a4"/>
        <w:shd w:val="clear" w:color="auto" w:fill="auto"/>
        <w:tabs>
          <w:tab w:val="left" w:pos="2630"/>
        </w:tabs>
        <w:spacing w:after="0" w:line="240" w:lineRule="auto"/>
        <w:ind w:left="6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4.Как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регулируется давление в варочном резервуаре котла?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варки следует использовать аппаратуру с герметически закрывающимися крышками, поскольку в открытой посуде температура воды не может быть выше 100 С.За счет раст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ворения солей, а также избыточного давления под крышкой температура воды может быть повыше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на до 101 - 102 С.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зависимости от соотношения между количеством жидкости и продукта различа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 xml:space="preserve">ют следующие </w:t>
      </w: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виды варки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: в большом количестве жидкости (основной способ) , в малом количест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ве жидкости ), на пару.</w:t>
      </w:r>
    </w:p>
    <w:p w:rsidR="004F41E6" w:rsidRPr="006F600F" w:rsidRDefault="00980D47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55"/>
          <w:rFonts w:ascii="Times New Roman" w:hAnsi="Times New Roman" w:cs="Times New Roman"/>
          <w:color w:val="000000"/>
          <w:sz w:val="28"/>
          <w:szCs w:val="28"/>
        </w:rPr>
        <w:t>Обу</w:t>
      </w:r>
      <w:r w:rsidR="004F41E6" w:rsidRPr="006F600F">
        <w:rPr>
          <w:rStyle w:val="55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55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55"/>
          <w:rFonts w:ascii="Times New Roman" w:hAnsi="Times New Roman" w:cs="Times New Roman"/>
          <w:color w:val="000000"/>
          <w:sz w:val="28"/>
          <w:szCs w:val="28"/>
        </w:rPr>
        <w:t>щимся следует ответить на такие вопросы</w:t>
      </w:r>
    </w:p>
    <w:p w:rsidR="004F41E6" w:rsidRPr="006F600F" w:rsidRDefault="00980D47" w:rsidP="00980D47">
      <w:pPr>
        <w:pStyle w:val="a4"/>
        <w:shd w:val="clear" w:color="auto" w:fill="auto"/>
        <w:tabs>
          <w:tab w:val="left" w:pos="288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блюда можно приготовить способом варки в большом количестве воды?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2.Относится ли к этому способу варка рассыпчатых каш?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2449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З.В чем недостаток этого способа тепловой обработки?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Необходимо подчеркнуть, что при варке основным способом пищевые продукты теряют большое количество питательных веществ, которые частично разрушаются , а частично пе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реходят в отвары. Задача при приготовлении блюд - сохранить как можно больше питательных веществ.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Значительно уменьшаются потери питательных веществ при припускании, т.е. варке в малом количестве жидкости. При этом заливают жидкости 1/3 </w:t>
      </w:r>
      <w:r w:rsidRPr="006F600F">
        <w:rPr>
          <w:rFonts w:ascii="Times New Roman" w:hAnsi="Times New Roman" w:cs="Times New Roman"/>
          <w:color w:val="000000"/>
          <w:sz w:val="28"/>
          <w:szCs w:val="28"/>
        </w:rPr>
        <w:t>-1/5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высоты посуды, а полу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ченный отвар используют при приготовлении соусов или оставляют в данном блюде. При этом способе часть продукта варится в жидкости, а часть - подвергается тепловой обработке в пространстве, в собственном соку. Припускание продукта в собственном соку производится в посуде без добавле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ния в нее жидкости, за счет влаги , выделяемой самим продуктом.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 припуще</w:t>
      </w:r>
      <w:r w:rsidR="005B00D1">
        <w:rPr>
          <w:rStyle w:val="a3"/>
          <w:rFonts w:ascii="Times New Roman" w:hAnsi="Times New Roman" w:cs="Times New Roman"/>
          <w:color w:val="000000"/>
          <w:sz w:val="28"/>
          <w:szCs w:val="28"/>
        </w:rPr>
        <w:t>нным блюдам относятся, например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зеленый горошек в молочном соусе , рыба в рассоле , рыба в соусе из белого вина.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Варка на пару применяется чаще всего в лечебном питании и осуществляется в обычных пищеварочных котлах или в специальных паровых шкафах. При этом способе значительно уменьшается потеря питательных веществ. В обычные пищеварочные котлы вставляют решетчатые вкладыши и сетки, наливают немного воды , а сверху или на решетчатом дне помещают продукт, плотно закрывают котел крышкой, вода доводится до кипения и продукты прогреваются насыщенным паром. Если добавить в воду соли, повышается температура пара. В высокопроизводительных пароварочных аппаратах тепловая обработка осуществляется острым паром, причем рекомендуется давление 0,2 - 0,5 атм. Сваренные таким образом продукты имеют очень нежную консистенцию и значительно лучше усваиваются в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организме человека.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Сварить на пару можно вареники с различными фаршами .котлеты мясные или рыбные, рулет мясной, а также овощи, птицу и др.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Иногда при приготовлении блюд применяется способ варки при пониженной температуре. Для этого берут две посудины различной емкости, в одну из них наливают воду (темпера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тура ее должна быть 80-85 С), а внутрь ставят другую, из 60-65 С. Таким способом готовят пудинги, омлеты, яичные кашки, яично-масляные соусы. Применяют этот прием в лечебном питании.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Следует показать учащимся как устанавливать используемую для этого процесса посуду.</w:t>
      </w:r>
    </w:p>
    <w:p w:rsidR="004F41E6" w:rsidRPr="006F600F" w:rsidRDefault="00C936FA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Вопросы к обу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щимся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287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из рассмотренных приемов чаще всего применяется?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287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из рассмотренных приемов самый эффективный?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2876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отличие варки на пару от варки на водяной бане?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2458"/>
        </w:tabs>
        <w:spacing w:after="0" w:line="240" w:lineRule="auto"/>
        <w:ind w:left="680" w:firstLine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каких предприятиях применяется прием обработки на пару?</w:t>
      </w:r>
    </w:p>
    <w:p w:rsidR="004F41E6" w:rsidRPr="006F600F" w:rsidRDefault="004F41E6" w:rsidP="004F41E6">
      <w:pPr>
        <w:pStyle w:val="a4"/>
        <w:shd w:val="clear" w:color="auto" w:fill="auto"/>
        <w:tabs>
          <w:tab w:val="left" w:pos="905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Нужно обратить внимание 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 на то, что среди способов обработки продуктов в условиях, приближенных к варке, большой интерес представляет непосредственный электроконтактный нагрев токами высокой частоты (ВЧ) и сверхвысокочастотный нагрев (СВЧ).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электроконтактном способе электрический ток (промышленной или повышенной частоты) пропускают через пищевые продукты, которые, обладая определенным эле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ктрическим сопротивлением, нагревается.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ВЧ - нагрев производят с помощью электромагнитных колебаний с часто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той 10-100 мГц , СВЧ - нагрев - 2000 - 3000 мГц.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СВЧ - нагрев очень удобный и экономически выгодный способ тепловой обработки продуктов.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СВЧ - аппаратах имеются генераторы электромагнитных колебаний высоких частот с длиной волны около 12,5см. Колебания по волноводу попадают в резонатор (камеру аппарата), в котором создается переменное электромагнитное поле. В каждом продукте содержатся заряженные частицы. Попадая в переменное электромагнитное поле, такие частицы начинают колебаться и продукт нагревается.</w:t>
      </w:r>
    </w:p>
    <w:p w:rsidR="004F41E6" w:rsidRPr="006F600F" w:rsidRDefault="00C936FA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Следует обратить внимание обу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 на то, что при варке камера ва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рочных высокочастотных шкафов, воздух в ней, посуда остаются холодными, а нагревается сам продукт. Прогревается он очень быстро и одновременно всей массой - это значительно сокращает сроки тепловой обработки.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Преимущества диэлектрического нагрева перед другими способами теп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ловой обработки пищевых продуктов заключается в следующем: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значительно сокращается время тепловой обработки (мяса - в 6-8 раз, ры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бы - в 5-6 раз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овощей - в 8-10 раз );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время размораживания продуктов, расфасованных в мелкие блоки (0,5-</w:t>
      </w:r>
      <w:r w:rsidRPr="006F600F">
        <w:rPr>
          <w:rFonts w:ascii="Times New Roman" w:hAnsi="Times New Roman" w:cs="Times New Roman"/>
          <w:color w:val="000000"/>
          <w:sz w:val="28"/>
          <w:szCs w:val="28"/>
        </w:rPr>
        <w:t>5кг),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сокращается по сравнению с воздушной дефростацией в 50-60 раз ;</w:t>
      </w:r>
    </w:p>
    <w:p w:rsidR="004F41E6" w:rsidRPr="006F600F" w:rsidRDefault="003E161D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сокращается потеря веса изделия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;</w:t>
      </w:r>
    </w:p>
    <w:p w:rsidR="004F41E6" w:rsidRPr="006F600F" w:rsidRDefault="003E161D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лучше сохраняются витамины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выше питательная ценность изделий ;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процессе тепловой обработки продукт не подгорает, сокращается расход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жира или он совсем не требуется ;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стоимость одного блюда в 2,5 - 3 раза ниже по сравнению с другими способами электронагрева;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аппараты постоянно готовы к работе, поскольку время их разогрева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составляет 30-40 сек. ;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применение СВЧ - нагрева дает возможность интенсифицировать процессы, поскольку диэлектрический нагрев позволяет концентрировать большие мощности.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Применение диэлектрического нагрева позволяет улучшить обслужива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ние на предприятиях общественного питания, благодаря высокой скорости приготовления блюд можно, не сокращая ассортимента, обеспечить быстрое обслуживание посетителей в часы пик, количество блюд может точно соответствовать спросу.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Но наряду с достоинствами СВЧ - нагрев имеет ряд недостатков : 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высо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кая стоимость оборудования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сложность конструкции, большие эксплуатационные расходы, непро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должительный срок службы магнетронов.</w:t>
      </w:r>
    </w:p>
    <w:p w:rsidR="004F41E6" w:rsidRPr="006F600F" w:rsidRDefault="00C936FA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Преподаватель отмечает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 СВЧ - нагрев имеет большое значение, большое будущее, поскольку дает возможность применять в предприятиях общественного питания полуфабрикаты высокой степени готовности.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  <w:sectPr w:rsidR="004F41E6" w:rsidRPr="006F600F" w:rsidSect="008A4741">
          <w:headerReference w:type="default" r:id="rId12"/>
          <w:footerReference w:type="default" r:id="rId13"/>
          <w:pgSz w:w="11909" w:h="16838"/>
          <w:pgMar w:top="1134" w:right="1134" w:bottom="1134" w:left="1134" w:header="0" w:footer="6" w:gutter="0"/>
          <w:pgNumType w:start="10"/>
          <w:cols w:space="720"/>
          <w:noEndnote/>
          <w:docGrid w:linePitch="360"/>
        </w:sect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Иногда для ускорения варки применяют автоклавы. В наплиточных автоклавах давление достигает 1,5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атм и температура может быть доведена до 115 </w:t>
      </w:r>
      <w:r w:rsidRPr="006F600F">
        <w:rPr>
          <w:rFonts w:ascii="Times New Roman" w:hAnsi="Times New Roman" w:cs="Times New Roman"/>
          <w:color w:val="000000"/>
          <w:sz w:val="28"/>
          <w:szCs w:val="28"/>
        </w:rPr>
        <w:t>-120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С.Такой ре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жим варки увеличивает бактерицидный эффект и ускоряет развариваемость продуктов. Такой прием тепловой обработки называется варкой при повышенном давлении. Автоклавы используют в основ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ном тогда, когда надо за короткий срок получить концентрированный бульон. Применение их ограни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чено, так как может происходить ускоренное разложение жиров.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Назвать несколько разновидностей варки.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недостаток варки основным способом?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  <w:tab w:val="left" w:pos="2875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Какую посуду лучше использовать при припускании?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чем преимущество СВЧ - нагрева?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  <w:tab w:val="left" w:pos="2357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5.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 каких аппаратах осуществляется СВЧ - нагрев?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  <w:tab w:val="left" w:pos="2297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6.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недостатки СВЧ - нагрева?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  <w:tab w:val="left" w:pos="2875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7.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преимущества варки при повышенном давлении?</w:t>
      </w:r>
    </w:p>
    <w:p w:rsidR="004F41E6" w:rsidRPr="006F600F" w:rsidRDefault="00C936FA" w:rsidP="00C936FA">
      <w:pPr>
        <w:pStyle w:val="a4"/>
        <w:shd w:val="clear" w:color="auto" w:fill="auto"/>
        <w:tabs>
          <w:tab w:val="left" w:pos="1448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8.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при нагревании продуктов осуществляется перемещение влаги?</w:t>
      </w:r>
    </w:p>
    <w:p w:rsidR="004F41E6" w:rsidRDefault="00C936FA" w:rsidP="00C936FA">
      <w:pPr>
        <w:pStyle w:val="a4"/>
        <w:shd w:val="clear" w:color="auto" w:fill="auto"/>
        <w:tabs>
          <w:tab w:val="left" w:pos="1448"/>
        </w:tabs>
        <w:spacing w:after="0" w:line="240" w:lineRule="auto"/>
        <w:ind w:left="680" w:firstLine="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9.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СВЧ - нагрев ускоряет процесс тепловой обработки?</w:t>
      </w:r>
    </w:p>
    <w:p w:rsidR="00C936FA" w:rsidRPr="006F600F" w:rsidRDefault="00C936FA" w:rsidP="00C936FA">
      <w:pPr>
        <w:pStyle w:val="a4"/>
        <w:shd w:val="clear" w:color="auto" w:fill="auto"/>
        <w:tabs>
          <w:tab w:val="left" w:pos="1448"/>
        </w:tabs>
        <w:spacing w:after="0"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</w:p>
    <w:p w:rsidR="004F41E6" w:rsidRPr="00B6307B" w:rsidRDefault="004F41E6" w:rsidP="00C936FA">
      <w:pPr>
        <w:pStyle w:val="60"/>
        <w:shd w:val="clear" w:color="auto" w:fill="auto"/>
        <w:spacing w:line="240" w:lineRule="auto"/>
        <w:ind w:firstLine="68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bookmark11"/>
      <w:r w:rsidRPr="00B6307B">
        <w:rPr>
          <w:rStyle w:val="6"/>
          <w:rFonts w:ascii="Times New Roman" w:hAnsi="Times New Roman" w:cs="Times New Roman"/>
          <w:b/>
          <w:color w:val="000000"/>
          <w:sz w:val="28"/>
          <w:szCs w:val="28"/>
        </w:rPr>
        <w:t>Жаренье и его разновидности</w:t>
      </w:r>
      <w:bookmarkEnd w:id="8"/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жареньи продукт нагревают с жиром без добавления жидкости. Жир предохраняет продукт от пригорания, о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беспечивает равномерных прогрев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улучшает вкус блюда и повышает его калорийность.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Продукт нагревают в бо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льшом или малом количестве жира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температура должна достигать 120 - 180 С.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этом создаются значительные перепады температуры между по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 xml:space="preserve">верхностью продукта и внутренними слоями, в результате чего образуется специфический аромат и вкус. 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Известны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разновидности жаренья : в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малом к</w:t>
      </w:r>
      <w:r w:rsidR="00C936FA">
        <w:rPr>
          <w:rFonts w:ascii="Times New Roman" w:hAnsi="Times New Roman" w:cs="Times New Roman"/>
          <w:color w:val="000000"/>
          <w:sz w:val="28"/>
          <w:szCs w:val="28"/>
        </w:rPr>
        <w:t>оличестве жира (основной способ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в большом количестве жир</w:t>
      </w:r>
      <w:r w:rsidR="00C936FA">
        <w:rPr>
          <w:rFonts w:ascii="Times New Roman" w:hAnsi="Times New Roman" w:cs="Times New Roman"/>
          <w:color w:val="000000"/>
          <w:sz w:val="28"/>
          <w:szCs w:val="28"/>
        </w:rPr>
        <w:t>а ( во фритюре ). на открытом огне. в закрытом пространстве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, жаренье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с помощью инфракрасных лучей ( ИКЛ - нагрев ).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 способом жаренья 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основной способ.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Жарят этим способом овощи, мясные блюда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рыбные , мучные изделия и др. Жира берут в среднем 5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-10%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веса продукта. Излишний жир портит вкус блюда, поэтому необходимо учитывать жирность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самого блюда и вкусовые его особенности. Нагревают жир до 130-160 С, а затем помеща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ют продукт в посуду. Наружные части продукта очень быстро прогреваются и достигают температу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ры 100 С, при этом вода, которая содержится в продукте , частично испаряется , частично переме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щается вглубь или вытекает.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После этого температура поверхностного слоя повышается и на продук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те образуется сухая румяная корочка. Не следует нагревать выше 130 С, поскольку могут образо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ваться горькие вещества с неприятным запахом пригорелых продуктов. При жарке изделие следует переворачивать со всех сторон.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еподаватель заостряет внимание 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ющихся на том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 большое зна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чение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 технологической точки зрения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имеют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устойчивость жира и температура его дымообразования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Дымообразование характеризует начало глубокого разрушения молекул жиров. Ниже всего температура дымообразования у растительных жиров , особенно у оливкового масла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-170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 и наиболее высокая у кухонных жиров - 230 С.</w:t>
      </w:r>
      <w:r w:rsid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оэтому </w:t>
      </w:r>
      <w:r w:rsidRPr="00C936FA">
        <w:rPr>
          <w:rFonts w:ascii="Times New Roman" w:hAnsi="Times New Roman" w:cs="Times New Roman"/>
          <w:color w:val="000000"/>
          <w:sz w:val="28"/>
          <w:szCs w:val="28"/>
        </w:rPr>
        <w:t>для жаренья следует использовать кухонные жиры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не нагревать их выше 180 С.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Следует продемонстрировать диапозитивы по теме «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Изделия из круп и овощей», обратить внимание на то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, какого цвета должна быть поджаристая корочка.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936FA">
        <w:rPr>
          <w:rFonts w:ascii="Times New Roman" w:hAnsi="Times New Roman" w:cs="Times New Roman"/>
          <w:color w:val="000000"/>
          <w:sz w:val="28"/>
          <w:szCs w:val="28"/>
        </w:rPr>
        <w:t>Жаренье во фритюре или большом количестве жира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является также распространенным способом. 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Так готовят лук во фритюре, картофель, крокеты картофельные, рыбу жареную во фритюре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, котлеты фаршированные из курицы и др.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этом способе жира берут в 4-8 раз больше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, чем обжариваемого продукта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, а в механизированных поточных линиях - в 20 раз больше. Жир нагревают до температу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 xml:space="preserve">ры </w:t>
      </w:r>
      <w:r w:rsidRPr="00C936FA">
        <w:rPr>
          <w:rStyle w:val="1pt"/>
          <w:rFonts w:ascii="Times New Roman" w:hAnsi="Times New Roman" w:cs="Times New Roman"/>
          <w:color w:val="000000"/>
          <w:sz w:val="28"/>
          <w:szCs w:val="28"/>
        </w:rPr>
        <w:t>160-180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жаренья во фритюре используют свиное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говяжье сало и кулинарные жиры. Низкая температура плавления облегчает усвоение, эти жиры не разбрызгиваются при нагревании и дают 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небольшие потери . Кухонный жир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, кроме высокой температуры дымообразования , имеет ряд достоинств : низкую температуру плавления 26-39 С, малое содержание воды 0,3 - 0,5%.</w:t>
      </w:r>
    </w:p>
    <w:p w:rsidR="004F41E6" w:rsidRPr="00C936FA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жареньи во фритюре продукт соприкасается с жиром одновременно всей поверхностью, поэтому корочка образуется быстро и равномерно (пример - образцы жареного картофеля).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Жир для фритюра используют многократно, в результате в нем накапли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 xml:space="preserve">ваются остатки 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продуктов</w:t>
      </w:r>
      <w:r w:rsidRPr="00C936FA">
        <w:rPr>
          <w:rStyle w:val="a3"/>
          <w:rFonts w:ascii="Times New Roman" w:hAnsi="Times New Roman" w:cs="Times New Roman"/>
          <w:color w:val="000000"/>
          <w:sz w:val="28"/>
          <w:szCs w:val="28"/>
        </w:rPr>
        <w:t>, которые подгорают, придают жиру горечь, неприятный запах и вызывают разложение. Ч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тобы избежать этого, жир необходимо периодически фильтровать.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Во избежание загрязнения фритюрного жира обугливающимися частицами продукта в некоторых аппаратах предусматривают холодную зону. Температура жира в ней значительно ниже, чем в рабочей камере, поэтому мелкие крошки обжариваемого продукта не обугливаются.</w:t>
      </w:r>
    </w:p>
    <w:p w:rsidR="004F41E6" w:rsidRPr="008A4741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предприятиях общественного питания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фритюрную жарку осуществляют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в наплитной посуде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(сковородках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, пр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отивнях, жаровнях)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A4741">
        <w:rPr>
          <w:rFonts w:ascii="Times New Roman" w:hAnsi="Times New Roman" w:cs="Times New Roman"/>
          <w:color w:val="000000"/>
          <w:sz w:val="28"/>
          <w:szCs w:val="28"/>
        </w:rPr>
        <w:t xml:space="preserve">газовых фритюрницах,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в специальных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жаровнях с промежуточным теплоносителем.</w:t>
      </w:r>
    </w:p>
    <w:p w:rsidR="008A4741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открытом огне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жарят в основном шашлыки. Продукты еще можно об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 xml:space="preserve">жаривать на </w:t>
      </w:r>
      <w:r w:rsidR="008A4741">
        <w:rPr>
          <w:rFonts w:ascii="Times New Roman" w:hAnsi="Times New Roman" w:cs="Times New Roman"/>
          <w:color w:val="000000"/>
          <w:sz w:val="28"/>
          <w:szCs w:val="28"/>
        </w:rPr>
        <w:t>раскаленной решетке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, вертеле или шпажке над горящими углями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41E6" w:rsidRPr="008A4741" w:rsidRDefault="008A4741" w:rsidP="008A4741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(</w:t>
      </w:r>
      <w:r w:rsidR="004F41E6"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угли применяют др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евесные из лиственных пород липы</w:t>
      </w:r>
      <w:r w:rsidR="004F41E6"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, клена и др.).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41E6"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Кроме огневой аппаратуры используют специальные шкафы - электрогрили. При таком способе тепловой обработки нагрев продукта происходит за счет лучистой энергии древесных углей и теплоотдачи.</w:t>
      </w:r>
    </w:p>
    <w:p w:rsidR="004F41E6" w:rsidRPr="008A4741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Следующая разновидность жаренья - это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жаренье в закрытом простран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softHyphen/>
        <w:t>стве</w:t>
      </w:r>
      <w:r w:rsidR="000751D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(в жарочных шкафах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).</w:t>
      </w:r>
      <w:r w:rsidR="000751D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Иначе этот способ можно назвать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выпеканием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Кроме выпекания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мучных и кондитерских изделий, 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таким же способом можно пользоваться при приготовлении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крупных кусков мяса, гусей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уток целиком. При этом про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дукт нагревается со всех сторон за счет теплоотдачи и лучеиспускания.</w:t>
      </w:r>
    </w:p>
    <w:p w:rsidR="004F41E6" w:rsidRPr="006F600F" w:rsidRDefault="008A4741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Кроме жарочных шкафов,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которые вмонтированы в плиты , для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жаренья в закрытом пространстве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можно применять специальные жароч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ные шкафы (электрические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газо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вые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), кондитерские и хлебопекарские печи. Газовые и электрические шкафы удобны тем, что легко позволяют регулировать температуру нагрева и снабжены термометрами.</w:t>
      </w:r>
    </w:p>
    <w:p w:rsidR="004F41E6" w:rsidRPr="008A4741" w:rsidRDefault="004F41E6" w:rsidP="008A4741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последнее время 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широко применяют установки для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жаренья продук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softHyphen/>
        <w:t>тов в инфракрасных лучах специальных ламп или нагретых темных источников тепла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. В этих шкафах помещены трубчатые или конические лампы. Спектр их излучения богат инфракрасными тепловыми лучами. Продукт помещают на вращающемся вертеле. Инфракрасные лучи проникают на глубину до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мм и поверхностный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слой нагревается очень быстро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 способствует быстрому образованию румяной корочки на поверхности продукта.</w:t>
      </w:r>
    </w:p>
    <w:p w:rsidR="004F41E6" w:rsidRPr="008A4741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8A4741">
        <w:rPr>
          <w:rFonts w:ascii="Times New Roman" w:hAnsi="Times New Roman" w:cs="Times New Roman"/>
          <w:color w:val="000000"/>
          <w:sz w:val="28"/>
          <w:szCs w:val="28"/>
        </w:rPr>
        <w:t>Комбинированные приемы тепловой обработки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применяются тогда, 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когда на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до придать продукту особый вкус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размягчить очень жесткие продукты. Комбинированный прием включает: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тушение, запекание, брезирование, жаренье предварительно сваренных продуктов,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741">
        <w:rPr>
          <w:rFonts w:ascii="Times New Roman" w:hAnsi="Times New Roman" w:cs="Times New Roman"/>
          <w:color w:val="000000"/>
          <w:sz w:val="28"/>
          <w:szCs w:val="28"/>
        </w:rPr>
        <w:t>диэлектрический СВЧ - нагрев в сочетании с инфракрасным</w:t>
      </w:r>
      <w:r w:rsidRP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Тушение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- это распространенный способ тепловой обработки. В нем со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 xml:space="preserve">четается жаренье основным способом и припускание. Осуществляется это для придания особого вкуса и размягчения продуктов. 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Их вначале обжаривают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а затем припускают. При обжаривании об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разуется румяная корочка, продукты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приобретают специфический вкус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но до готовности не доводят. Затем к ним добавляют соусы, приправы и доводят до готовности.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Так приготавливают 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>картофель, капусту белокочанную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8A474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плов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рагу, го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вядину духовую .шпигованное мясо и другие блюда.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Брезирование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сочетает в себе припускание и жарку в закрытом пространстве. Продукты, приготовленные таким сп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особом, получаются очень сочные, ароматные,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имеют красивую корочку. Припускают продукты с добавлением бульона и жира, а затем глазируют в духовке. Брез получается во время варки бульонов. После брезирования жидкость можн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о слить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а продукт вновь обжа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рить в жарочном шкафу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полив жиром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это придает продукту глянец. Так гото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вят фаршированных гусей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уток, кур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а также крупные куски мяса говядины , свинины , баранины.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Запекание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также является распространенным способом тепловой обработки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. Этим способом готовят пудинги: крупе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ни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ки , творожные запеканки , рыбу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мясо и другие продукты. Для запекания чаще всего используют продукты, предварительно прошедшие тепловую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обработку. А запекают для того, чтобы получить специ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фический вкус и аромат.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Запекают под соусом или без соуса при температуре 25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0 - 270 С.Мясные и рыбные блюда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овощные солянки запекают обычно на порционных сковородках.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Fonts w:ascii="Times New Roman" w:hAnsi="Times New Roman" w:cs="Times New Roman"/>
          <w:color w:val="000000"/>
          <w:sz w:val="28"/>
          <w:szCs w:val="28"/>
          <w:u w:val="single"/>
        </w:rPr>
        <w:t>Варка с последующей обжаркой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используется в том случае, 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когда продукт трудно обжарить в сыром виде или при жареньи для лечебного питания. Этим способом часто жарят картофель.</w:t>
      </w:r>
    </w:p>
    <w:p w:rsidR="004F41E6" w:rsidRPr="006F600F" w:rsidRDefault="003E161D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В целях экономии электроэнергии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а также газового топлива при выпол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нении тех и других приемов тепловой обработки необходимо регулировать сте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пень нагрева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чтобы избежать перерасхода топлива. От умения подобрать для блюд прием тепловой обработки зависит мастерство повара. Его приобретают во время трудовой деятельности.</w:t>
      </w:r>
    </w:p>
    <w:p w:rsidR="004F41E6" w:rsidRPr="006F600F" w:rsidRDefault="003E161D" w:rsidP="004F41E6">
      <w:pPr>
        <w:pStyle w:val="510"/>
        <w:shd w:val="clear" w:color="auto" w:fill="auto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Вопросы к обу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53pt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53pt"/>
          <w:rFonts w:ascii="Times New Roman" w:hAnsi="Times New Roman" w:cs="Times New Roman"/>
          <w:color w:val="000000"/>
          <w:sz w:val="28"/>
          <w:szCs w:val="28"/>
        </w:rPr>
        <w:t>щимся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1.С 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целью применяют бланширование?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продукты бланшируют при первичной обработке?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  <w:tab w:val="left" w:pos="3087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бланшированный очищенный картофель не темнеет на воздухе 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  <w:tab w:val="left" w:pos="3087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прием еще относят к вспомогательному ?</w:t>
      </w:r>
    </w:p>
    <w:p w:rsidR="004F41E6" w:rsidRPr="006F600F" w:rsidRDefault="003E161D" w:rsidP="004F41E6">
      <w:pPr>
        <w:pStyle w:val="a4"/>
        <w:shd w:val="clear" w:color="auto" w:fill="auto"/>
        <w:tabs>
          <w:tab w:val="left" w:pos="1086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После того, когда обу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щиеся ознакомятся по книге с понятием </w:t>
      </w:r>
      <w:r w:rsidR="004F41E6"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пассиро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вание</w:t>
      </w:r>
      <w:r w:rsidR="004F41E6"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они должны ответить на вопросы :</w:t>
      </w:r>
    </w:p>
    <w:p w:rsidR="004F41E6" w:rsidRPr="006F600F" w:rsidRDefault="004F41E6" w:rsidP="003E161D">
      <w:pPr>
        <w:pStyle w:val="a4"/>
        <w:shd w:val="clear" w:color="auto" w:fill="auto"/>
        <w:tabs>
          <w:tab w:val="left" w:pos="1086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1.Что называется пассированием?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Какие продукты подвергают пассированию?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при пассировании моркови жир окрашивается в оранжевый цвет?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  <w:tab w:val="left" w:pos="26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4.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пассировании каких продуктов, кроме моркови, жир также приобретает оранжевую окраску?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  <w:tab w:val="left" w:pos="26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5.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 влияет пассирование муки на ее качество?</w:t>
      </w:r>
    </w:p>
    <w:p w:rsidR="004F41E6" w:rsidRPr="006F600F" w:rsidRDefault="003E161D" w:rsidP="003E161D">
      <w:pPr>
        <w:pStyle w:val="a4"/>
        <w:shd w:val="clear" w:color="auto" w:fill="auto"/>
        <w:tabs>
          <w:tab w:val="left" w:pos="1086"/>
          <w:tab w:val="left" w:pos="308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6.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пассированный лук и коренья улучшают вкусовые качества блюд 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Устный опрос дает хорошую возможность убед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иться насколько глубоко усвоил обу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ющийся материал, как он работал над ним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вполне ли доказательны его утверждения.</w:t>
      </w:r>
    </w:p>
    <w:p w:rsidR="004F41E6" w:rsidRPr="006F600F" w:rsidRDefault="003E161D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В этом отношении опрос обу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щихся после самостоятельной работы имеет важное значение для развития их речи.</w:t>
      </w:r>
    </w:p>
    <w:p w:rsidR="004F41E6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заключении изучения темы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="003E161D">
        <w:rPr>
          <w:rStyle w:val="a3"/>
          <w:rFonts w:ascii="Times New Roman" w:hAnsi="Times New Roman" w:cs="Times New Roman"/>
          <w:color w:val="000000"/>
          <w:sz w:val="28"/>
          <w:szCs w:val="28"/>
        </w:rPr>
        <w:t>Виды тепловой обработки»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можно составить схему классификации приемов тепловой обработки, вычертить ее на доске , что даст возможность еще раз повторить уже рассмотренный материал.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4F41E6" w:rsidRPr="006F600F" w:rsidRDefault="003E161D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В виду того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что почти весь излагаемый материал закрепляет</w:t>
      </w:r>
      <w:r w:rsidR="00F43F1D">
        <w:rPr>
          <w:rStyle w:val="a3"/>
          <w:rFonts w:ascii="Times New Roman" w:hAnsi="Times New Roman" w:cs="Times New Roman"/>
          <w:color w:val="000000"/>
          <w:sz w:val="28"/>
          <w:szCs w:val="28"/>
        </w:rPr>
        <w:t>ся поэтапно , следует выборочно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по более слож</w:t>
      </w:r>
      <w:r w:rsidR="00F43F1D">
        <w:rPr>
          <w:rStyle w:val="a3"/>
          <w:rFonts w:ascii="Times New Roman" w:hAnsi="Times New Roman" w:cs="Times New Roman"/>
          <w:color w:val="000000"/>
          <w:sz w:val="28"/>
          <w:szCs w:val="28"/>
        </w:rPr>
        <w:t>ному материалу поставить перед обу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ча</w:t>
      </w:r>
      <w:r w:rsidR="00F43F1D">
        <w:rPr>
          <w:rStyle w:val="a3"/>
          <w:rFonts w:ascii="Times New Roman" w:hAnsi="Times New Roman" w:cs="Times New Roman"/>
          <w:color w:val="000000"/>
          <w:sz w:val="28"/>
          <w:szCs w:val="28"/>
        </w:rPr>
        <w:t>ю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щимися несколько вопросов: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жир при жареньи основным способом не рекомендуется нагревать выше 130 С?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Какой жир считается лучшим для жаренья и почему ?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 нельзя использовать угли из хвойных деревьев при жарке на открытом огне?</w:t>
      </w:r>
    </w:p>
    <w:p w:rsidR="004F41E6" w:rsidRPr="006F600F" w:rsidRDefault="004F41E6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4.Что собой представляет ИКП - нагрев ?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5.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Какая разница между тушением и припусканием ?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6.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Дайте характеристику брезированию.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7.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Почему</w:t>
      </w:r>
      <w:r w:rsidR="002B6FA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продукты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приготовленные способом брезиро</w:t>
      </w:r>
      <w:r w:rsidR="00B6307B">
        <w:rPr>
          <w:rStyle w:val="a3"/>
          <w:rFonts w:ascii="Times New Roman" w:hAnsi="Times New Roman" w:cs="Times New Roman"/>
          <w:color w:val="000000"/>
          <w:sz w:val="28"/>
          <w:szCs w:val="28"/>
        </w:rPr>
        <w:t>вания, более сочные и ароматные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чем жаренные основным способом ?</w:t>
      </w:r>
    </w:p>
    <w:p w:rsidR="004F41E6" w:rsidRPr="006F600F" w:rsidRDefault="00F43F1D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8.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С какой целью запекают продукты ?</w:t>
      </w:r>
    </w:p>
    <w:p w:rsidR="004F41E6" w:rsidRPr="006F600F" w:rsidRDefault="004F41E6" w:rsidP="002B6FA6">
      <w:pPr>
        <w:pStyle w:val="a4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9.Что представляет собой жаренье во фритюре ?</w:t>
      </w:r>
    </w:p>
    <w:p w:rsidR="004F41E6" w:rsidRPr="006F600F" w:rsidRDefault="002B6FA6" w:rsidP="002B6FA6">
      <w:pPr>
        <w:pStyle w:val="a4"/>
        <w:shd w:val="clear" w:color="auto" w:fill="auto"/>
        <w:tabs>
          <w:tab w:val="left" w:pos="144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10.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Какую аппаратуру рекомендуется применять для жаренья во фритюре ?</w:t>
      </w:r>
    </w:p>
    <w:p w:rsidR="004F41E6" w:rsidRPr="006F600F" w:rsidRDefault="002B6FA6" w:rsidP="002B6FA6">
      <w:pPr>
        <w:pStyle w:val="a4"/>
        <w:shd w:val="clear" w:color="auto" w:fill="auto"/>
        <w:tabs>
          <w:tab w:val="left" w:pos="1448"/>
          <w:tab w:val="left" w:pos="232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каких продуктов расходуется бо</w:t>
      </w:r>
      <w:r w:rsidR="00B6307B">
        <w:rPr>
          <w:rStyle w:val="a3"/>
          <w:rFonts w:ascii="Times New Roman" w:hAnsi="Times New Roman" w:cs="Times New Roman"/>
          <w:color w:val="000000"/>
          <w:sz w:val="28"/>
          <w:szCs w:val="28"/>
        </w:rPr>
        <w:t>льше жира при жареньи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: карто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феля, нарезанного брусочками, лука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нарезанного кольцами или кар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тофеля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нарезанного дольками ?</w:t>
      </w:r>
    </w:p>
    <w:p w:rsidR="004F41E6" w:rsidRPr="006F600F" w:rsidRDefault="004F41E6" w:rsidP="004F41E6">
      <w:pPr>
        <w:pStyle w:val="a4"/>
        <w:shd w:val="clear" w:color="auto" w:fill="auto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После объяснения нов</w:t>
      </w:r>
      <w:r w:rsidR="002B6FA6">
        <w:rPr>
          <w:rStyle w:val="a3"/>
          <w:rFonts w:ascii="Times New Roman" w:hAnsi="Times New Roman" w:cs="Times New Roman"/>
          <w:color w:val="000000"/>
          <w:sz w:val="28"/>
          <w:szCs w:val="28"/>
        </w:rPr>
        <w:t>ого материала и его закрепления</w:t>
      </w: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следует дать задание на дом.</w:t>
      </w:r>
    </w:p>
    <w:p w:rsidR="004F41E6" w:rsidRPr="006F600F" w:rsidRDefault="002B6FA6" w:rsidP="002B6FA6">
      <w:pPr>
        <w:pStyle w:val="a4"/>
        <w:shd w:val="clear" w:color="auto" w:fill="auto"/>
        <w:tabs>
          <w:tab w:val="left" w:pos="144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Выписать 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з меню блюда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распределить их по способам тепловой обработки.</w:t>
      </w:r>
    </w:p>
    <w:p w:rsidR="004F41E6" w:rsidRPr="006F600F" w:rsidRDefault="002B6FA6" w:rsidP="002B6FA6">
      <w:pPr>
        <w:pStyle w:val="a4"/>
        <w:shd w:val="clear" w:color="auto" w:fill="auto"/>
        <w:tabs>
          <w:tab w:val="left" w:pos="1448"/>
          <w:tab w:val="left" w:pos="3549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Произвести фритюрную жарку сырого картофеля, нарезанного со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ломкой; сырого картофеля, нарезанного дольками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; варенного кар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тофеля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, нарезанного ломтиками и сопоставить расход жира , потери в весе.</w:t>
      </w:r>
    </w:p>
    <w:p w:rsidR="004F41E6" w:rsidRPr="006F600F" w:rsidRDefault="002B6FA6" w:rsidP="002B6FA6">
      <w:pPr>
        <w:pStyle w:val="a4"/>
        <w:shd w:val="clear" w:color="auto" w:fill="auto"/>
        <w:tabs>
          <w:tab w:val="left" w:pos="1448"/>
          <w:tab w:val="left" w:pos="3549"/>
        </w:tabs>
        <w:spacing w:after="0" w:line="240" w:lineRule="auto"/>
        <w:ind w:firstLine="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="004F41E6"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Проследить, какие свойства сырой муки изменились после тепловой обработки.</w:t>
      </w:r>
    </w:p>
    <w:p w:rsidR="00B6307B" w:rsidRDefault="004F41E6" w:rsidP="002B6FA6">
      <w:pPr>
        <w:pStyle w:val="a4"/>
        <w:shd w:val="clear" w:color="auto" w:fill="auto"/>
        <w:tabs>
          <w:tab w:val="left" w:pos="1448"/>
          <w:tab w:val="left" w:pos="3549"/>
        </w:tabs>
        <w:spacing w:after="0" w:line="240" w:lineRule="auto"/>
        <w:ind w:firstLine="680"/>
        <w:rPr>
          <w:rStyle w:val="623pt"/>
          <w:rFonts w:ascii="Times New Roman" w:hAnsi="Times New Roman" w:cs="Times New Roman"/>
          <w:b w:val="0"/>
          <w:bCs w:val="0"/>
          <w:iCs w:val="0"/>
          <w:color w:val="000000"/>
          <w:sz w:val="28"/>
          <w:szCs w:val="28"/>
        </w:rPr>
      </w:pPr>
      <w:r w:rsidRPr="006F600F">
        <w:rPr>
          <w:rStyle w:val="a3"/>
          <w:rFonts w:ascii="Times New Roman" w:hAnsi="Times New Roman" w:cs="Times New Roman"/>
          <w:color w:val="000000"/>
          <w:sz w:val="28"/>
          <w:szCs w:val="28"/>
        </w:rPr>
        <w:br w:type="page"/>
      </w:r>
      <w:r w:rsidR="00B6307B" w:rsidRPr="00B6307B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Используемая литература:</w:t>
      </w:r>
      <w:r w:rsidR="00B6307B" w:rsidRPr="00B6307B">
        <w:rPr>
          <w:rStyle w:val="623pt"/>
          <w:rFonts w:ascii="Times New Roman" w:hAnsi="Times New Roman" w:cs="Times New Roman"/>
          <w:b w:val="0"/>
          <w:bCs w:val="0"/>
          <w:iCs w:val="0"/>
          <w:color w:val="000000"/>
          <w:sz w:val="28"/>
          <w:szCs w:val="28"/>
        </w:rPr>
        <w:t xml:space="preserve"> </w:t>
      </w:r>
    </w:p>
    <w:p w:rsidR="00B6307B" w:rsidRPr="00B6307B" w:rsidRDefault="00B6307B" w:rsidP="002B6FA6">
      <w:pPr>
        <w:pStyle w:val="a4"/>
        <w:shd w:val="clear" w:color="auto" w:fill="auto"/>
        <w:tabs>
          <w:tab w:val="left" w:pos="1448"/>
          <w:tab w:val="left" w:pos="3549"/>
        </w:tabs>
        <w:spacing w:after="0" w:line="240" w:lineRule="auto"/>
        <w:ind w:firstLine="680"/>
        <w:rPr>
          <w:rStyle w:val="623pt"/>
          <w:rFonts w:ascii="Times New Roman" w:hAnsi="Times New Roman" w:cs="Times New Roman"/>
          <w:b w:val="0"/>
          <w:bCs w:val="0"/>
          <w:iCs w:val="0"/>
          <w:color w:val="000000"/>
          <w:sz w:val="28"/>
          <w:szCs w:val="28"/>
        </w:rPr>
      </w:pP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Н.А. Анфимова, «Кулинария», уч. , М., «Академия», 2012. - 400 с.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И.Г. Мельчикова, Кулинария :учебное пособие-: Альфа-М6инфра -М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В.И. Богушева, «Технология приготовления пищи», уч. пособие, Ростов н/Д: Феникс, 2012. - 374 с.  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И.И. Потапова, Н.В. Корнеева, «Блюда из овощей, круп, бобовых и макаронных изделий», М. «Академия», 2007. - 64 с.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И.И. Потапова, «Супы», уч. пособие, М. «Академия», 2008. стр.80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И.И. Потапова, Н.В. Корнеева, «Соусы», М. «Академия», 2009. - 64 с.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И.И. Потапова, Н.В. Корнеева, «Блюда из рыбы и морепродуктов», М. «Академия», 2008. - 64 с.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И.И. Потапова, Н.В. Корнеева, «Блюда из мяса», М. «Академия», 2008. -64 с.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И.И. Потапова, Н.В. Корнеева, «Холодные блюда и закуски», М. «Академия», 2008. - 80</w:t>
      </w:r>
    </w:p>
    <w:p w:rsidR="00B6307B" w:rsidRPr="00B6307B" w:rsidRDefault="00B6307B" w:rsidP="00B6307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Т.А. Качурина, «Контрольные материалы по профессии повар», уч. пособие,  М. «Академия», 2012. – 176.</w:t>
      </w:r>
    </w:p>
    <w:p w:rsidR="008A4741" w:rsidRPr="00B6307B" w:rsidRDefault="008A4741" w:rsidP="00B6307B">
      <w:pPr>
        <w:spacing w:after="0" w:line="240" w:lineRule="auto"/>
        <w:ind w:left="1040"/>
        <w:jc w:val="both"/>
        <w:rPr>
          <w:rFonts w:ascii="Times New Roman" w:hAnsi="Times New Roman" w:cs="Times New Roman"/>
        </w:rPr>
      </w:pPr>
    </w:p>
    <w:sectPr w:rsidR="008A4741" w:rsidRPr="00B6307B" w:rsidSect="008A4741">
      <w:headerReference w:type="default" r:id="rId14"/>
      <w:footerReference w:type="even" r:id="rId15"/>
      <w:footerReference w:type="default" r:id="rId16"/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81" w:rsidRDefault="00E77C81" w:rsidP="00E209A2">
      <w:pPr>
        <w:spacing w:after="0" w:line="240" w:lineRule="auto"/>
      </w:pPr>
      <w:r>
        <w:separator/>
      </w:r>
    </w:p>
  </w:endnote>
  <w:endnote w:type="continuationSeparator" w:id="0">
    <w:p w:rsidR="00E77C81" w:rsidRDefault="00E77C81" w:rsidP="00E2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651B26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3827145</wp:posOffset>
              </wp:positionH>
              <wp:positionV relativeFrom="page">
                <wp:posOffset>10252075</wp:posOffset>
              </wp:positionV>
              <wp:extent cx="148590" cy="153035"/>
              <wp:effectExtent l="0" t="3175" r="317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41" w:rsidRDefault="00E77C8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1B26" w:rsidRPr="00651B26">
                            <w:rPr>
                              <w:rStyle w:val="aa"/>
                              <w:color w:val="000000"/>
                            </w:rPr>
                            <w:t>17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1.35pt;margin-top:807.25pt;width:11.7pt;height:12.0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ZhqwIAAK0FAAAOAAAAZHJzL2Uyb0RvYy54bWysVG1vmzAQ/j5p/8HydwqkJgVUUrUhTJO6&#10;F6ndD3DABGtgI9sNdFP/+84mpGmrSdM2PliHfX7unrvHd3k1di3aM6W5FBkOzwKMmChlxcUuw9/u&#10;Cy/GSBsqKtpKwTL8yDS+Wr1/dzn0KVvIRrYVUwhAhE6HPsONMX3q+7psWEf1meyZgMNaqo4a+FU7&#10;v1J0APSu9RdBsPQHqapeyZJpDbv5dIhXDr+uWWm+1LVmBrUZhtyMW5Vbt3b1V5c03SnaN7w8pEH/&#10;IouOcgFBj1A5NRQ9KP4GquOlklrW5qyUnS/rmpfMcQA2YfCKzV1De+a4QHF0fyyT/n+w5ef9V4V4&#10;lWGCkaAdtOiejQbdyBERW52h1yk43fXgZkbYhi47prq/leV3jYRcN1Ts2LVScmgYrSC70N70T65O&#10;ONqCbIdPsoIw9MFIBzTWqrOlg2IgQIcuPR47Y1MpbUgSRwmclHAURufBeeQi0HS+3CttPjDZIWtk&#10;WEHjHTjd32pjk6Hp7GJjCVnwtnXNb8WLDXCcdiA0XLVnNgnXy59JkGziTUw8slhuPBLkuXddrIm3&#10;LMKLKD/P1+s8fLJxQ5I2vKqYsGFmXYXkz/p2UPikiKOytGx5ZeFsSlrttutWoT0FXRfuOxTkxM1/&#10;mYYrAnB5RSlckOBmkXjFMr7wSEEiL7kIYi8Ik5tkGZCE5MVLSrdcsH+nhIYMJ9EimrT0W26B+95y&#10;o2nHDUyOlncZjo9ONLUK3IjKtdZQ3k72SSls+s+lgHbPjXZ6tRKdxGrG7egexsJGt1reyuoRBKwk&#10;CAy0CFMPjEaqHxgNMEEyLGDEYdR+FPAE7LCZDTUb29mgooSLGTYYTebaTEPpoVd81wDu/Miu4ZkU&#10;3En4OYfD44KZ4Jgc5pcdOqf/zut5yq5+AQAA//8DAFBLAwQUAAYACAAAACEAwGHF3t8AAAANAQAA&#10;DwAAAGRycy9kb3ducmV2LnhtbEyPy07DMBBF90j8gzVI7KiTAG6UxqlQJTbsKBUSOzeeJlH9iGw3&#10;Tf6e6QqWM/fozpl6O1vDJgxx8E5CvsqAoWu9Hlwn4fD1/lQCi0k5rYx3KGHBCNvm/q5WlfZX94nT&#10;PnWMSlyslIQ+pbHiPLY9WhVXfkRH2ckHqxKNoeM6qCuVW8OLLBPcqsHRhV6NuOuxPe8vVsJ6/vY4&#10;Rtzhz2lqQz8spflYpHx8mN82wBLO6Q+Gmz6pQ0NOR39xOjIjQWTFmlAKRP7yCowQUYgc2PG2ei4F&#10;8Kbm/79ofgEAAP//AwBQSwECLQAUAAYACAAAACEAtoM4kv4AAADhAQAAEwAAAAAAAAAAAAAAAAAA&#10;AAAAW0NvbnRlbnRfVHlwZXNdLnhtbFBLAQItABQABgAIAAAAIQA4/SH/1gAAAJQBAAALAAAAAAAA&#10;AAAAAAAAAC8BAABfcmVscy8ucmVsc1BLAQItABQABgAIAAAAIQD3BXZhqwIAAK0FAAAOAAAAAAAA&#10;AAAAAAAAAC4CAABkcnMvZTJvRG9jLnhtbFBLAQItABQABgAIAAAAIQDAYcXe3wAAAA0BAAAPAAAA&#10;AAAAAAAAAAAAAAUFAABkcnMvZG93bnJldi54bWxQSwUGAAAAAAQABADzAAAAEQYAAAAA&#10;" filled="f" stroked="f">
              <v:textbox style="mso-fit-shape-to-text:t" inset="0,0,0,0">
                <w:txbxContent>
                  <w:p w:rsidR="008A4741" w:rsidRDefault="00E77C8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1B26" w:rsidRPr="00651B26">
                      <w:rPr>
                        <w:rStyle w:val="aa"/>
                        <w:color w:val="000000"/>
                      </w:rPr>
                      <w:t>17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651B26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10033635</wp:posOffset>
              </wp:positionV>
              <wp:extent cx="133985" cy="97790"/>
              <wp:effectExtent l="4445" t="3810" r="4445" b="317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41" w:rsidRDefault="00E77C8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4741" w:rsidRPr="00200CE6">
                            <w:rPr>
                              <w:rStyle w:val="aa"/>
                              <w:color w:val="000000"/>
                            </w:rPr>
                            <w:t>22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06.35pt;margin-top:790.05pt;width:10.55pt;height:7.7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TOrAIAAKwFAAAOAAAAZHJzL2Uyb0RvYy54bWysVF1vmzAUfZ+0/2D5nQIJSQCVVG0I06Tu&#10;Q2r3AxwwwZqxke0Gumn/fdcmJGn7Mm3jwbrY1+d+nON7fTO0HB2o0kyKDIdXAUZUlLJiYp/hb4+F&#10;F2OkDREV4VLQDD9TjW/W799d911KZ7KRvKIKAYjQad9luDGmS31flw1tib6SHRVwWEvVEgO/au9X&#10;ivSA3nJ/FgRLv5eq6pQsqdawm4+HeO3w65qW5ktda2oQzzDkZtyq3Lqzq7++Juleka5h5TEN8hdZ&#10;tIQJCHqCyokh6EmxN1AtK5XUsjZXpWx9WdespK4GqCYMXlXz0JCOulqgObo7tUn/P9jy8+GrQqzK&#10;8BwjQVqg6JEOBt3JAS1sd/pOp+D00IGbGWAbWHaV6u5elt81EnLTELGnt0rJvqGkguxCe9O/uDri&#10;aAuy6z/JCsKQJyMd0FCr1rYOmoEAHVh6PjFjUyltyPk8iRcYlXCUrFaJI84n6XS3U9p8oLJF1siw&#10;At4dNjnca2NzIenkYkMJWTDOHfdcvNgAx3EHIsNVe2ZzcFT+TIJkG2/jyItmy60XBXnu3RabyFsW&#10;4WqRz/PNJg9/2bhhlDasqqiwYSZZhdGf0XYU+CiIk7C05KyycDYlrfa7DVfoQEDWhftcx+Hk7Oa/&#10;TMM1AWp5VVI4i4K7WeIVy3jlRUW08JJVEHtBmNwlyyBKorx4WdI9E/TfS0I9ELmYLUYpnZN+VVvg&#10;vre1kbRlBgYHZ22G45MTSa0At6Jy1BrC+GhftMKmf24F0D0R7eRqFTpq1Qy74fguAMxKeSerZ9Cv&#10;kiAwECkMPTAaqX5g1MMAybCACYcR/yjgBdhZMxlqMnaTQUQJFzNsMBrNjRln0lOn2L4B3OmN3cIr&#10;KZiT8DmH49uCkeAqOY4vO3Mu/53XeciufwMAAP//AwBQSwMEFAAGAAgAAAAhALW3+TXfAAAADQEA&#10;AA8AAABkcnMvZG93bnJldi54bWxMj81OwzAQhO9IvIO1SNyok1ZJQ4hToUpcuFEqJG5uvI0j/BPZ&#10;bpq8PdsTHHfm0+xMs5utYROGOHgnIF9lwNB1Xg2uF3D8fHuqgMUknZLGOxSwYIRde3/XyFr5q/vA&#10;6ZB6RiEu1lKATmmsOY+dRivjyo/oyDv7YGWiM/RcBXmlcGv4OstKbuXg6IOWI+41dj+HixWwnb88&#10;jhH3+H2euqCHpTLvixCPD/PrC7CEc/qD4VafqkNLnU7+4lRkRkCZr7eEklFUWQ6MkHKzoTWnm/Rc&#10;FMDbhv9f0f4CAAD//wMAUEsBAi0AFAAGAAgAAAAhALaDOJL+AAAA4QEAABMAAAAAAAAAAAAAAAAA&#10;AAAAAFtDb250ZW50X1R5cGVzXS54bWxQSwECLQAUAAYACAAAACEAOP0h/9YAAACUAQAACwAAAAAA&#10;AAAAAAAAAAAvAQAAX3JlbHMvLnJlbHNQSwECLQAUAAYACAAAACEAdPBUzqwCAACsBQAADgAAAAAA&#10;AAAAAAAAAAAuAgAAZHJzL2Uyb0RvYy54bWxQSwECLQAUAAYACAAAACEAtbf5Nd8AAAANAQAADwAA&#10;AAAAAAAAAAAAAAAGBQAAZHJzL2Rvd25yZXYueG1sUEsFBgAAAAAEAAQA8wAAABIGAAAAAA==&#10;" filled="f" stroked="f">
              <v:textbox style="mso-fit-shape-to-text:t" inset="0,0,0,0">
                <w:txbxContent>
                  <w:p w:rsidR="008A4741" w:rsidRDefault="00E77C8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4741" w:rsidRPr="00200CE6">
                      <w:rPr>
                        <w:rStyle w:val="aa"/>
                        <w:color w:val="000000"/>
                      </w:rPr>
                      <w:t>22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651B26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10033635</wp:posOffset>
              </wp:positionV>
              <wp:extent cx="148590" cy="153035"/>
              <wp:effectExtent l="4445" t="3810" r="4445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41" w:rsidRDefault="00E77C8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1B26" w:rsidRPr="00651B26">
                            <w:rPr>
                              <w:rStyle w:val="aa"/>
                              <w:color w:val="000000"/>
                            </w:rPr>
                            <w:t>22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06.35pt;margin-top:790.05pt;width:11.7pt;height:12.0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IlqwIAAK0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TjAiJMOWnRPR43WYkQLU52hVyk43fXgpkfYhi5bpqq/FeV3hbjYNITv6UpKMTSUVJCdb266Z1cn&#10;HGVAdsMnUUEY8qCFBRpr2ZnSQTEQoEOXHk+dMamUJmQYRwmclHDkR5feZWQjkHS+3EulP1DRIWNk&#10;WELjLTg53CptkiHp7GJicVGwtrXNb/mLDXCcdiA0XDVnJgnby5+Jl2zjbRw6YbDYOqGX586q2ITO&#10;ovCvovwy32xy/8nE9cO0YVVFuQkz68oP/6xvR4VPijgpS4mWVQbOpKTkfrdpJToQ0HVhv2NBztzc&#10;l2nYIgCXV5T8IPTWQeIUi/jKCYswcpIrL3Y8P1knCy9Mwrx4SemWcfrvlNCQ4SQKoklLv+Xm2e8t&#10;N5J2TMPkaFmX4fjkRFKjwC2vbGs1Ye1kn5XCpP9cCmj33GirVyPRSax63I32YYQmutHyTlSPIGAp&#10;QGCgRZh6YDRC/sBogAmSYQ4jDqP2I4cnYIbNbMjZ2M0G4SVczLDGaDI3ehpKD71k+wZw50e2gmdS&#10;MCvh5xyOjwtmgmVynF9m6Jz/W6/nKbv8BQAA//8DAFBLAwQUAAYACAAAACEAvlPImd8AAAANAQAA&#10;DwAAAGRycy9kb3ducmV2LnhtbEyPzU7DMBCE70i8g7VI3KidAG4U4lSoEhduFITEzY23cYR/othN&#10;k7dnOcFtd2c0+02zW7xjM05piEFBsRHAMHTRDKFX8PH+clcBS1kHo10MqGDFBLv2+qrRtYmX8Ibz&#10;IfeMQkKqtQKb81hznjqLXqdNHDGQdoqT15nWqedm0hcK946XQkju9RDog9Uj7i1234ezV7BdPiOO&#10;Cff4dZq7yQ5r5V5XpW5vlucnYBmX/GeGX3xCh5aYjvEcTGJOgSzKLVlJeKxEAYws8l7ScKSTFA8l&#10;8Lbh/1u0PwAAAP//AwBQSwECLQAUAAYACAAAACEAtoM4kv4AAADhAQAAEwAAAAAAAAAAAAAAAAAA&#10;AAAAW0NvbnRlbnRfVHlwZXNdLnhtbFBLAQItABQABgAIAAAAIQA4/SH/1gAAAJQBAAALAAAAAAAA&#10;AAAAAAAAAC8BAABfcmVscy8ucmVsc1BLAQItABQABgAIAAAAIQB+yUIlqwIAAK0FAAAOAAAAAAAA&#10;AAAAAAAAAC4CAABkcnMvZTJvRG9jLnhtbFBLAQItABQABgAIAAAAIQC+U8iZ3wAAAA0BAAAPAAAA&#10;AAAAAAAAAAAAAAUFAABkcnMvZG93bnJldi54bWxQSwUGAAAAAAQABADzAAAAEQYAAAAA&#10;" filled="f" stroked="f">
              <v:textbox style="mso-fit-shape-to-text:t" inset="0,0,0,0">
                <w:txbxContent>
                  <w:p w:rsidR="008A4741" w:rsidRDefault="00E77C8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51B26" w:rsidRPr="00651B26">
                      <w:rPr>
                        <w:rStyle w:val="aa"/>
                        <w:color w:val="000000"/>
                      </w:rPr>
                      <w:t>22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81" w:rsidRDefault="00E77C81" w:rsidP="00E209A2">
      <w:pPr>
        <w:spacing w:after="0" w:line="240" w:lineRule="auto"/>
      </w:pPr>
      <w:r>
        <w:separator/>
      </w:r>
    </w:p>
  </w:footnote>
  <w:footnote w:type="continuationSeparator" w:id="0">
    <w:p w:rsidR="00E77C81" w:rsidRDefault="00E77C81" w:rsidP="00E2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651B26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539115</wp:posOffset>
              </wp:positionV>
              <wp:extent cx="81915" cy="323215"/>
              <wp:effectExtent l="3810" t="0" r="0" b="19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41" w:rsidRPr="00E209A2" w:rsidRDefault="008A4741" w:rsidP="00E209A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55pt;margin-top:42.45pt;width:6.45pt;height:25.4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C/pwIAAKUFAAAOAAAAZHJzL2Uyb0RvYy54bWysVG1vmzAQ/j5p/8Hyd8pLSRpQSZWEME3q&#10;XqR2P8ABE6wZG9luoJv633c2IU1bTZq28cE62+fn7rl7uOuboeXoQJVmUmQ4vAgwoqKUFRP7DH+7&#10;L7wFRtoQUREuBc3wI9X4Zvn+3XXfpTSSjeQVVQhAhE77LsONMV3q+7psaEv0heyogMtaqpYY2Kq9&#10;XynSA3rL/SgI5n4vVdUpWVKt4TQfL/HS4dc1Lc2XutbUIJ5hyM24Vbl1Z1d/eU3SvSJdw8pjGuQv&#10;smgJExD0BJUTQ9CDYm+gWlYqqWVtLkrZ+rKuWUkdB2ATBq/Y3DWko44LFEd3pzLp/wdbfj58VYhV&#10;GZ5jJEgLLbqng0FrOaDQVqfvdApOdx24mQGOocuOqe5uZfldIyE3DRF7ulJK9g0lFWTnXvpnT0cc&#10;bUF2/SdZQRjyYKQDGmrV2tJBMRCgQ5ceT52xqZRwuAiTcIZRCTeX0WUENqTmk3R62yltPlDZImtk&#10;WEHfHTY53Gozuk4uNpSQBePc9Z6LFweAOZ5AZHhq72wOrpU/kyDZLraL2Iuj+daLgzz3VsUm9uZF&#10;eDXLL/PNJg+fbNwwThtWVVTYMJOswvjP2nYU+CiIk7C05KyycDYlrfa7DVfoQEDWhfuOBTlz81+m&#10;4eoFXF5RCqM4WEeJV8wXV15cxDMvuQoWXhAm62QexEmcFy8p3TJB/50S6jOczKLZKKXfcgvc95Yb&#10;SVtmYHBw1oI4Tk4ktQLcisq11hDGR/usFDb951JAu6dGO7lahY5aNcNuABSr4Z2sHkG4SoKyQJ0w&#10;7cBopPqBUQ+TI8MCRhtG/KMA6dshMxlqMnaTQUQJDzNsMBrNjRmH0UOn2L4B3OnnWsHvUTCn3ecc&#10;IHG7gVngKBznlh0253vn9Txdl78AAAD//wMAUEsDBBQABgAIAAAAIQBKNy9F3QAAAAoBAAAPAAAA&#10;ZHJzL2Rvd25yZXYueG1sTI/LTsMwEEX3SPyDNUjsqFP6IE3jVKgSG3a0CImdG0/jCHscxW6a/D3T&#10;Fezmao7uo9yN3okB+9gGUjCfZSCQ6mBaahR8Ht+echAxaTLaBUIFE0bYVfd3pS5MuNIHDofUCDah&#10;WGgFNqWukDLWFr2Os9Ah8e8ceq8Ty76RptdXNvdOPmfZWnrdEidY3eHeYv1zuHgFL+NXwC7iHr/P&#10;Q93bdsrd+6TU48P4ugWRcEx/MNzqc3WouNMpXMhE4VgvF3NGFeTLDYgbsFrzuBMfi1UOsirl/wnV&#10;LwAAAP//AwBQSwECLQAUAAYACAAAACEAtoM4kv4AAADhAQAAEwAAAAAAAAAAAAAAAAAAAAAAW0Nv&#10;bnRlbnRfVHlwZXNdLnhtbFBLAQItABQABgAIAAAAIQA4/SH/1gAAAJQBAAALAAAAAAAAAAAAAAAA&#10;AC8BAABfcmVscy8ucmVsc1BLAQItABQABgAIAAAAIQB8sVC/pwIAAKUFAAAOAAAAAAAAAAAAAAAA&#10;AC4CAABkcnMvZTJvRG9jLnhtbFBLAQItABQABgAIAAAAIQBKNy9F3QAAAAoBAAAPAAAAAAAAAAAA&#10;AAAAAAEFAABkcnMvZG93bnJldi54bWxQSwUGAAAAAAQABADzAAAACwYAAAAA&#10;" filled="f" stroked="f">
              <v:textbox style="mso-fit-shape-to-text:t" inset="0,0,0,0">
                <w:txbxContent>
                  <w:p w:rsidR="008A4741" w:rsidRPr="00E209A2" w:rsidRDefault="008A4741" w:rsidP="00E209A2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651B26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1557655</wp:posOffset>
              </wp:positionH>
              <wp:positionV relativeFrom="page">
                <wp:posOffset>1137285</wp:posOffset>
              </wp:positionV>
              <wp:extent cx="3115310" cy="109855"/>
              <wp:effectExtent l="0" t="3810" r="3810" b="63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3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41" w:rsidRDefault="008A474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t xml:space="preserve">Закрепление изложенного материала - 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8 мин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2.65pt;margin-top:89.55pt;width:245.3pt;height:8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AarAIAAK4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TjCiJMOWnRPR43WYkSBqc7QqxSc7npw0yNsQ5ctU9XfivK7QlxsGsL3dCWlGBpKKsjONzfds6sT&#10;jjIgu+GTqCAMedDCAo217EzpoBgI0KFLj6fOmFRK2Lz0/ejSh6MSznwviaPIhiDpfLuXSn+gokPG&#10;yLCEzlt0crhV2mRD0tnFBOOiYG1ru9/yFxvgOO1AbLhqzkwWtpk/Ey/Zxts4dMJgsXVCL8+dVbEJ&#10;nUXhX0X5Zb7Z5P6TieuHacOqinITZhaWH/5Z444SnyRxkpYSLasMnElJyf1u00p0ICDswn7Hgpy5&#10;uS/TsEUALq8o+UHorYPEKRbxlRMWYeQkV17seH6yThZemIR58ZLSLeP03ymhIcNJFESTmH7LzbPf&#10;W24k7ZiG0dGyLsPxyYmkRoJbXtnWasLayT4rhUn/uRTQ7rnRVrBGo5Na9bgb7cuwajZi3onqERQs&#10;BQgMtAhjD4xGyB8YDTBCMsxhxmHUfuTwBsy0mQ05G7vZILyEixnWGE3mRk9T6aGXbN8A7vzKVvBO&#10;CmYl/JzD8XXBULBMjgPMTJ3zf+v1PGaXvwAAAP//AwBQSwMEFAAGAAgAAAAhAARCET/eAAAACwEA&#10;AA8AAABkcnMvZG93bnJldi54bWxMj8tOwzAQRfdI/IM1ldhRp880IU6FKrFhR4uQ2LnxNI7qR2S7&#10;afL3DCtYztyjO2eq/WgNGzDEzjsBi3kGDF3jVedaAZ+nt+cdsJikU9J4hwImjLCvHx8qWSp/dx84&#10;HFPLqMTFUgrQKfUl57HRaGWc+x4dZRcfrEw0hparIO9Ubg1fZtmWW9k5uqBljweNzfV4swLy8ctj&#10;H/GA35ehCbqbduZ9EuJpNr6+AEs4pj8YfvVJHWpyOvubU5EZAcv1ZkUoBXmxAEZEvtoUwM60KbZr&#10;4HXF//9Q/wAAAP//AwBQSwECLQAUAAYACAAAACEAtoM4kv4AAADhAQAAEwAAAAAAAAAAAAAAAAAA&#10;AAAAW0NvbnRlbnRfVHlwZXNdLnhtbFBLAQItABQABgAIAAAAIQA4/SH/1gAAAJQBAAALAAAAAAAA&#10;AAAAAAAAAC8BAABfcmVscy8ucmVsc1BLAQItABQABgAIAAAAIQAowkAarAIAAK4FAAAOAAAAAAAA&#10;AAAAAAAAAC4CAABkcnMvZTJvRG9jLnhtbFBLAQItABQABgAIAAAAIQAEQhE/3gAAAAsBAAAPAAAA&#10;AAAAAAAAAAAAAAYFAABkcnMvZG93bnJldi54bWxQSwUGAAAAAAQABADzAAAAEQYAAAAA&#10;" filled="f" stroked="f">
              <v:textbox style="mso-fit-shape-to-text:t" inset="0,0,0,0">
                <w:txbxContent>
                  <w:p w:rsidR="008A4741" w:rsidRDefault="008A474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color w:val="000000"/>
                      </w:rPr>
                      <w:t xml:space="preserve">Закрепление изложенного материала - </w:t>
                    </w:r>
                    <w:r>
                      <w:rPr>
                        <w:rStyle w:val="a9"/>
                        <w:color w:val="000000"/>
                      </w:rPr>
                      <w:t>8 мин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8A4741">
    <w:pPr>
      <w:rPr>
        <w:rFonts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41" w:rsidRDefault="008A4741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F"/>
    <w:multiLevelType w:val="multilevel"/>
    <w:tmpl w:val="0000001E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025"/>
    <w:multiLevelType w:val="multilevel"/>
    <w:tmpl w:val="00000024"/>
    <w:lvl w:ilvl="0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31D86BA6"/>
    <w:multiLevelType w:val="hybridMultilevel"/>
    <w:tmpl w:val="FE2472B8"/>
    <w:lvl w:ilvl="0" w:tplc="81285FC2">
      <w:start w:val="1"/>
      <w:numFmt w:val="decimal"/>
      <w:lvlText w:val="%1."/>
      <w:lvlJc w:val="left"/>
      <w:pPr>
        <w:ind w:left="1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>
    <w:nsid w:val="3AE470E3"/>
    <w:multiLevelType w:val="hybridMultilevel"/>
    <w:tmpl w:val="EE12EF74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9">
    <w:nsid w:val="63755CD9"/>
    <w:multiLevelType w:val="hybridMultilevel"/>
    <w:tmpl w:val="4D5ACF1E"/>
    <w:lvl w:ilvl="0" w:tplc="81E8277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28C4385"/>
    <w:multiLevelType w:val="hybridMultilevel"/>
    <w:tmpl w:val="E14493A4"/>
    <w:lvl w:ilvl="0" w:tplc="123AC212">
      <w:start w:val="1"/>
      <w:numFmt w:val="decimal"/>
      <w:lvlText w:val="%1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0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E6"/>
    <w:rsid w:val="000751DF"/>
    <w:rsid w:val="00202625"/>
    <w:rsid w:val="002B6FA6"/>
    <w:rsid w:val="0030083A"/>
    <w:rsid w:val="00366A6B"/>
    <w:rsid w:val="003E161D"/>
    <w:rsid w:val="004B3DDB"/>
    <w:rsid w:val="004F41E6"/>
    <w:rsid w:val="005B00D1"/>
    <w:rsid w:val="00651B26"/>
    <w:rsid w:val="006E33E8"/>
    <w:rsid w:val="00743FF6"/>
    <w:rsid w:val="007E18A1"/>
    <w:rsid w:val="00804631"/>
    <w:rsid w:val="008A4741"/>
    <w:rsid w:val="008C6B95"/>
    <w:rsid w:val="00980D47"/>
    <w:rsid w:val="00AF15E1"/>
    <w:rsid w:val="00B6307B"/>
    <w:rsid w:val="00B8720B"/>
    <w:rsid w:val="00C122C2"/>
    <w:rsid w:val="00C6548B"/>
    <w:rsid w:val="00C936FA"/>
    <w:rsid w:val="00CF033D"/>
    <w:rsid w:val="00DB2C67"/>
    <w:rsid w:val="00E209A2"/>
    <w:rsid w:val="00E77C81"/>
    <w:rsid w:val="00F43C67"/>
    <w:rsid w:val="00F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41E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4F41E6"/>
    <w:rPr>
      <w:rFonts w:ascii="Times New Roman" w:hAnsi="Times New Roman" w:cs="Times New Roman"/>
      <w:sz w:val="50"/>
      <w:szCs w:val="50"/>
      <w:shd w:val="clear" w:color="auto" w:fill="FFFFFF"/>
    </w:rPr>
  </w:style>
  <w:style w:type="character" w:customStyle="1" w:styleId="5">
    <w:name w:val="Заголовок №5_"/>
    <w:basedOn w:val="a0"/>
    <w:link w:val="51"/>
    <w:rsid w:val="004F41E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50">
    <w:name w:val="Заголовок №5"/>
    <w:basedOn w:val="5"/>
    <w:rsid w:val="004F41E6"/>
    <w:rPr>
      <w:rFonts w:ascii="Times New Roman" w:hAnsi="Times New Roman" w:cs="Times New Roman"/>
      <w:b/>
      <w:bCs/>
      <w:sz w:val="31"/>
      <w:szCs w:val="31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rsid w:val="004F41E6"/>
    <w:rPr>
      <w:rFonts w:ascii="Times New Roman" w:hAnsi="Times New Roman" w:cs="Times New Roman"/>
      <w:i/>
      <w:iCs/>
      <w:spacing w:val="-10"/>
      <w:sz w:val="76"/>
      <w:szCs w:val="76"/>
      <w:shd w:val="clear" w:color="auto" w:fill="FFFFFF"/>
    </w:rPr>
  </w:style>
  <w:style w:type="character" w:customStyle="1" w:styleId="3">
    <w:name w:val="Заголовок №3_"/>
    <w:basedOn w:val="a0"/>
    <w:link w:val="30"/>
    <w:rsid w:val="004F41E6"/>
    <w:rPr>
      <w:rFonts w:ascii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4">
    <w:name w:val="Заголовок №4_"/>
    <w:basedOn w:val="a0"/>
    <w:link w:val="40"/>
    <w:rsid w:val="004F41E6"/>
    <w:rPr>
      <w:rFonts w:ascii="Times New Roman" w:hAnsi="Times New Roman" w:cs="Times New Roman"/>
      <w:sz w:val="38"/>
      <w:szCs w:val="3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F41E6"/>
    <w:rPr>
      <w:rFonts w:ascii="Arial" w:hAnsi="Arial" w:cs="Arial"/>
      <w:b/>
      <w:bCs/>
      <w:spacing w:val="70"/>
      <w:sz w:val="27"/>
      <w:szCs w:val="27"/>
      <w:shd w:val="clear" w:color="auto" w:fill="FFFFFF"/>
    </w:rPr>
  </w:style>
  <w:style w:type="character" w:customStyle="1" w:styleId="52">
    <w:name w:val="Основной текст (5)_"/>
    <w:basedOn w:val="a0"/>
    <w:link w:val="510"/>
    <w:rsid w:val="004F41E6"/>
    <w:rPr>
      <w:rFonts w:ascii="Arial" w:hAnsi="Arial" w:cs="Arial"/>
      <w:i/>
      <w:iCs/>
      <w:shd w:val="clear" w:color="auto" w:fill="FFFFFF"/>
    </w:rPr>
  </w:style>
  <w:style w:type="character" w:customStyle="1" w:styleId="53">
    <w:name w:val="Основной текст (5) + Полужирный"/>
    <w:aliases w:val="Не курсив"/>
    <w:basedOn w:val="52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61">
    <w:name w:val="Основной текст (6) + Не полужирный"/>
    <w:aliases w:val="Курсив"/>
    <w:basedOn w:val="6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4F41E6"/>
    <w:rPr>
      <w:rFonts w:ascii="Arial" w:hAnsi="Arial" w:cs="Arial"/>
      <w:shd w:val="clear" w:color="auto" w:fill="FFFFFF"/>
    </w:rPr>
  </w:style>
  <w:style w:type="character" w:customStyle="1" w:styleId="a5">
    <w:name w:val="Основной текст + Курсив"/>
    <w:basedOn w:val="a3"/>
    <w:rsid w:val="004F41E6"/>
    <w:rPr>
      <w:rFonts w:ascii="Arial" w:hAnsi="Arial" w:cs="Arial"/>
      <w:shd w:val="clear" w:color="auto" w:fill="FFFFFF"/>
    </w:rPr>
  </w:style>
  <w:style w:type="character" w:customStyle="1" w:styleId="a6">
    <w:name w:val="Основной текст + Полужирный"/>
    <w:aliases w:val="Курсив1"/>
    <w:basedOn w:val="a3"/>
    <w:rsid w:val="004F41E6"/>
    <w:rPr>
      <w:rFonts w:ascii="Arial" w:hAnsi="Arial" w:cs="Arial"/>
      <w:shd w:val="clear" w:color="auto" w:fill="FFFFFF"/>
    </w:rPr>
  </w:style>
  <w:style w:type="paragraph" w:styleId="a4">
    <w:name w:val="Body Text"/>
    <w:basedOn w:val="a"/>
    <w:link w:val="a3"/>
    <w:rsid w:val="004F41E6"/>
    <w:pPr>
      <w:widowControl w:val="0"/>
      <w:shd w:val="clear" w:color="auto" w:fill="FFFFFF"/>
      <w:spacing w:after="360" w:line="240" w:lineRule="atLeast"/>
      <w:ind w:hanging="1640"/>
      <w:jc w:val="both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4F41E6"/>
  </w:style>
  <w:style w:type="character" w:customStyle="1" w:styleId="12">
    <w:name w:val="Основной текст + Полужирный1"/>
    <w:basedOn w:val="a3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530">
    <w:name w:val="Основной текст (5) + Полужирный3"/>
    <w:basedOn w:val="52"/>
    <w:rsid w:val="004F41E6"/>
    <w:rPr>
      <w:rFonts w:ascii="Arial" w:hAnsi="Arial" w:cs="Arial"/>
      <w:b/>
      <w:bCs/>
      <w:i/>
      <w:iCs/>
      <w:noProof/>
      <w:shd w:val="clear" w:color="auto" w:fill="FFFFFF"/>
    </w:rPr>
  </w:style>
  <w:style w:type="character" w:customStyle="1" w:styleId="54">
    <w:name w:val="Основной текст (5) + Не курсив"/>
    <w:basedOn w:val="52"/>
    <w:rsid w:val="004F41E6"/>
    <w:rPr>
      <w:rFonts w:ascii="Arial" w:hAnsi="Arial" w:cs="Arial"/>
      <w:i/>
      <w:iCs/>
      <w:shd w:val="clear" w:color="auto" w:fill="FFFFFF"/>
    </w:rPr>
  </w:style>
  <w:style w:type="character" w:customStyle="1" w:styleId="62">
    <w:name w:val="Заголовок №6_"/>
    <w:basedOn w:val="a0"/>
    <w:link w:val="610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63">
    <w:name w:val="Заголовок №6"/>
    <w:basedOn w:val="62"/>
    <w:rsid w:val="004F41E6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71">
    <w:name w:val="Основной текст (7) + Не полужирный"/>
    <w:aliases w:val="Не курсив3"/>
    <w:basedOn w:val="7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3pt">
    <w:name w:val="Основной текст + Интервал 3 pt"/>
    <w:basedOn w:val="a3"/>
    <w:rsid w:val="004F41E6"/>
    <w:rPr>
      <w:rFonts w:ascii="Arial" w:hAnsi="Arial" w:cs="Arial"/>
      <w:spacing w:val="60"/>
      <w:shd w:val="clear" w:color="auto" w:fill="FFFFFF"/>
    </w:rPr>
  </w:style>
  <w:style w:type="character" w:customStyle="1" w:styleId="55">
    <w:name w:val="Основной текст (5)"/>
    <w:basedOn w:val="52"/>
    <w:rsid w:val="004F41E6"/>
    <w:rPr>
      <w:rFonts w:ascii="Arial" w:hAnsi="Arial" w:cs="Arial"/>
      <w:i/>
      <w:iCs/>
      <w:u w:val="single"/>
      <w:shd w:val="clear" w:color="auto" w:fill="FFFFFF"/>
    </w:rPr>
  </w:style>
  <w:style w:type="character" w:customStyle="1" w:styleId="520">
    <w:name w:val="Основной текст (5) + Полужирный2"/>
    <w:basedOn w:val="52"/>
    <w:rsid w:val="004F41E6"/>
    <w:rPr>
      <w:rFonts w:ascii="Arial" w:hAnsi="Arial" w:cs="Arial"/>
      <w:b/>
      <w:bCs/>
      <w:i/>
      <w:iCs/>
      <w:u w:val="single"/>
      <w:shd w:val="clear" w:color="auto" w:fill="FFFFFF"/>
    </w:rPr>
  </w:style>
  <w:style w:type="character" w:customStyle="1" w:styleId="a7">
    <w:name w:val="Колонтитул_"/>
    <w:basedOn w:val="a0"/>
    <w:link w:val="13"/>
    <w:rsid w:val="004F41E6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a8">
    <w:name w:val="Колонтитул"/>
    <w:basedOn w:val="a7"/>
    <w:rsid w:val="004F41E6"/>
    <w:rPr>
      <w:rFonts w:ascii="Arial" w:hAnsi="Arial" w:cs="Arial"/>
      <w:i/>
      <w:iCs/>
      <w:sz w:val="21"/>
      <w:szCs w:val="21"/>
      <w:u w:val="single"/>
      <w:shd w:val="clear" w:color="auto" w:fill="FFFFFF"/>
    </w:rPr>
  </w:style>
  <w:style w:type="character" w:customStyle="1" w:styleId="a9">
    <w:name w:val="Колонтитул + Полужирный"/>
    <w:basedOn w:val="a7"/>
    <w:rsid w:val="004F41E6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14">
    <w:name w:val="Колонтитул + Полужирный1"/>
    <w:aliases w:val="Не курсив2"/>
    <w:basedOn w:val="a7"/>
    <w:rsid w:val="004F41E6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511">
    <w:name w:val="Основной текст (5) + Полужирный1"/>
    <w:aliases w:val="Не курсив1"/>
    <w:basedOn w:val="52"/>
    <w:rsid w:val="004F41E6"/>
    <w:rPr>
      <w:rFonts w:ascii="Arial" w:hAnsi="Arial" w:cs="Arial"/>
      <w:b/>
      <w:bCs/>
      <w:i/>
      <w:iCs/>
      <w:u w:val="single"/>
      <w:shd w:val="clear" w:color="auto" w:fill="FFFFFF"/>
    </w:rPr>
  </w:style>
  <w:style w:type="character" w:customStyle="1" w:styleId="53pt">
    <w:name w:val="Основной текст (5) + Интервал 3 pt"/>
    <w:basedOn w:val="52"/>
    <w:rsid w:val="004F41E6"/>
    <w:rPr>
      <w:rFonts w:ascii="Arial" w:hAnsi="Arial" w:cs="Arial"/>
      <w:i/>
      <w:iCs/>
      <w:spacing w:val="70"/>
      <w:u w:val="single"/>
      <w:shd w:val="clear" w:color="auto" w:fill="FFFFFF"/>
    </w:rPr>
  </w:style>
  <w:style w:type="character" w:customStyle="1" w:styleId="620">
    <w:name w:val="Заголовок №6 (2)_"/>
    <w:basedOn w:val="a0"/>
    <w:link w:val="621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5MingLiU">
    <w:name w:val="Основной текст (5) + MingLiU"/>
    <w:aliases w:val="7 pt"/>
    <w:basedOn w:val="52"/>
    <w:rsid w:val="004F41E6"/>
    <w:rPr>
      <w:rFonts w:ascii="MingLiU" w:eastAsia="MingLiU" w:hAnsi="Arial" w:cs="MingLiU"/>
      <w:i/>
      <w:iCs/>
      <w:noProof/>
      <w:sz w:val="14"/>
      <w:szCs w:val="14"/>
      <w:u w:val="single"/>
      <w:shd w:val="clear" w:color="auto" w:fill="FFFFFF"/>
    </w:rPr>
  </w:style>
  <w:style w:type="character" w:customStyle="1" w:styleId="57">
    <w:name w:val="Основной текст (5) + 7"/>
    <w:aliases w:val="5 pt1"/>
    <w:basedOn w:val="52"/>
    <w:rsid w:val="004F41E6"/>
    <w:rPr>
      <w:rFonts w:ascii="Arial" w:hAnsi="Arial" w:cs="Arial"/>
      <w:i/>
      <w:iCs/>
      <w:noProof/>
      <w:sz w:val="15"/>
      <w:szCs w:val="15"/>
      <w:u w:val="single"/>
      <w:shd w:val="clear" w:color="auto" w:fill="FFFFFF"/>
    </w:rPr>
  </w:style>
  <w:style w:type="character" w:customStyle="1" w:styleId="3pt0">
    <w:name w:val="Колонтитул + Интервал 3 pt"/>
    <w:basedOn w:val="a7"/>
    <w:rsid w:val="004F41E6"/>
    <w:rPr>
      <w:rFonts w:ascii="Arial" w:hAnsi="Arial" w:cs="Arial"/>
      <w:i/>
      <w:iCs/>
      <w:spacing w:val="60"/>
      <w:sz w:val="21"/>
      <w:szCs w:val="21"/>
      <w:u w:val="single"/>
      <w:shd w:val="clear" w:color="auto" w:fill="FFFFFF"/>
    </w:rPr>
  </w:style>
  <w:style w:type="character" w:customStyle="1" w:styleId="aa">
    <w:name w:val="Колонтитул + Не курсив"/>
    <w:basedOn w:val="a7"/>
    <w:rsid w:val="004F41E6"/>
    <w:rPr>
      <w:rFonts w:ascii="Arial" w:hAnsi="Arial" w:cs="Arial"/>
      <w:i/>
      <w:iCs/>
      <w:noProof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3"/>
    <w:rsid w:val="004F41E6"/>
    <w:rPr>
      <w:rFonts w:ascii="Arial" w:hAnsi="Arial" w:cs="Arial"/>
      <w:spacing w:val="20"/>
      <w:shd w:val="clear" w:color="auto" w:fill="FFFFFF"/>
    </w:rPr>
  </w:style>
  <w:style w:type="character" w:customStyle="1" w:styleId="623pt">
    <w:name w:val="Заголовок №6 (2) + Интервал 3 pt"/>
    <w:basedOn w:val="620"/>
    <w:rsid w:val="004F41E6"/>
    <w:rPr>
      <w:rFonts w:ascii="Arial" w:hAnsi="Arial" w:cs="Arial"/>
      <w:b/>
      <w:bCs/>
      <w:i/>
      <w:iCs/>
      <w:spacing w:val="70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41E6"/>
    <w:pPr>
      <w:widowControl w:val="0"/>
      <w:shd w:val="clear" w:color="auto" w:fill="FFFFFF"/>
      <w:spacing w:after="1380" w:line="274" w:lineRule="exact"/>
      <w:jc w:val="center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4F41E6"/>
    <w:pPr>
      <w:widowControl w:val="0"/>
      <w:shd w:val="clear" w:color="auto" w:fill="FFFFFF"/>
      <w:spacing w:before="1740" w:after="900" w:line="240" w:lineRule="atLeast"/>
      <w:jc w:val="center"/>
      <w:outlineLvl w:val="1"/>
    </w:pPr>
    <w:rPr>
      <w:rFonts w:ascii="Times New Roman" w:hAnsi="Times New Roman" w:cs="Times New Roman"/>
      <w:sz w:val="50"/>
      <w:szCs w:val="50"/>
    </w:rPr>
  </w:style>
  <w:style w:type="paragraph" w:customStyle="1" w:styleId="51">
    <w:name w:val="Заголовок №51"/>
    <w:basedOn w:val="a"/>
    <w:link w:val="5"/>
    <w:rsid w:val="004F41E6"/>
    <w:pPr>
      <w:widowControl w:val="0"/>
      <w:shd w:val="clear" w:color="auto" w:fill="FFFFFF"/>
      <w:spacing w:before="900" w:after="60" w:line="240" w:lineRule="atLeast"/>
      <w:jc w:val="center"/>
      <w:outlineLvl w:val="4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4F41E6"/>
    <w:pPr>
      <w:widowControl w:val="0"/>
      <w:shd w:val="clear" w:color="auto" w:fill="FFFFFF"/>
      <w:spacing w:before="660" w:after="660" w:line="240" w:lineRule="atLeast"/>
      <w:outlineLvl w:val="0"/>
    </w:pPr>
    <w:rPr>
      <w:rFonts w:ascii="Times New Roman" w:hAnsi="Times New Roman" w:cs="Times New Roman"/>
      <w:i/>
      <w:iCs/>
      <w:spacing w:val="-10"/>
      <w:sz w:val="76"/>
      <w:szCs w:val="76"/>
    </w:rPr>
  </w:style>
  <w:style w:type="paragraph" w:customStyle="1" w:styleId="30">
    <w:name w:val="Заголовок №3"/>
    <w:basedOn w:val="a"/>
    <w:link w:val="3"/>
    <w:rsid w:val="004F41E6"/>
    <w:pPr>
      <w:widowControl w:val="0"/>
      <w:shd w:val="clear" w:color="auto" w:fill="FFFFFF"/>
      <w:spacing w:before="660" w:after="3360" w:line="514" w:lineRule="exact"/>
      <w:jc w:val="center"/>
      <w:outlineLvl w:val="2"/>
    </w:pPr>
    <w:rPr>
      <w:rFonts w:ascii="Times New Roman" w:hAnsi="Times New Roman" w:cs="Times New Roman"/>
      <w:b/>
      <w:bCs/>
      <w:sz w:val="42"/>
      <w:szCs w:val="42"/>
    </w:rPr>
  </w:style>
  <w:style w:type="paragraph" w:customStyle="1" w:styleId="40">
    <w:name w:val="Заголовок №4"/>
    <w:basedOn w:val="a"/>
    <w:link w:val="4"/>
    <w:rsid w:val="004F41E6"/>
    <w:pPr>
      <w:widowControl w:val="0"/>
      <w:shd w:val="clear" w:color="auto" w:fill="FFFFFF"/>
      <w:spacing w:before="3360" w:after="0" w:line="456" w:lineRule="exact"/>
      <w:jc w:val="center"/>
      <w:outlineLvl w:val="3"/>
    </w:pPr>
    <w:rPr>
      <w:rFonts w:ascii="Times New Roman" w:hAnsi="Times New Roman" w:cs="Times New Roman"/>
      <w:sz w:val="38"/>
      <w:szCs w:val="38"/>
    </w:rPr>
  </w:style>
  <w:style w:type="paragraph" w:customStyle="1" w:styleId="42">
    <w:name w:val="Основной текст (4)"/>
    <w:basedOn w:val="a"/>
    <w:link w:val="41"/>
    <w:rsid w:val="004F41E6"/>
    <w:pPr>
      <w:widowControl w:val="0"/>
      <w:shd w:val="clear" w:color="auto" w:fill="FFFFFF"/>
      <w:spacing w:after="0" w:line="562" w:lineRule="exact"/>
    </w:pPr>
    <w:rPr>
      <w:rFonts w:ascii="Arial" w:hAnsi="Arial" w:cs="Arial"/>
      <w:b/>
      <w:bCs/>
      <w:spacing w:val="70"/>
      <w:sz w:val="27"/>
      <w:szCs w:val="27"/>
    </w:rPr>
  </w:style>
  <w:style w:type="paragraph" w:customStyle="1" w:styleId="510">
    <w:name w:val="Основной текст (5)1"/>
    <w:basedOn w:val="a"/>
    <w:link w:val="52"/>
    <w:rsid w:val="004F41E6"/>
    <w:pPr>
      <w:widowControl w:val="0"/>
      <w:shd w:val="clear" w:color="auto" w:fill="FFFFFF"/>
      <w:spacing w:after="0" w:line="562" w:lineRule="exact"/>
      <w:jc w:val="both"/>
    </w:pPr>
    <w:rPr>
      <w:rFonts w:ascii="Arial" w:hAnsi="Arial" w:cs="Arial"/>
      <w:i/>
      <w:iCs/>
    </w:rPr>
  </w:style>
  <w:style w:type="paragraph" w:customStyle="1" w:styleId="60">
    <w:name w:val="Основной текст (6)"/>
    <w:basedOn w:val="a"/>
    <w:link w:val="6"/>
    <w:rsid w:val="004F41E6"/>
    <w:pPr>
      <w:widowControl w:val="0"/>
      <w:shd w:val="clear" w:color="auto" w:fill="FFFFFF"/>
      <w:spacing w:after="0" w:line="562" w:lineRule="exact"/>
      <w:jc w:val="both"/>
    </w:pPr>
    <w:rPr>
      <w:rFonts w:ascii="Arial" w:hAnsi="Arial" w:cs="Arial"/>
      <w:b/>
      <w:bCs/>
    </w:rPr>
  </w:style>
  <w:style w:type="paragraph" w:customStyle="1" w:styleId="70">
    <w:name w:val="Основной текст (7)"/>
    <w:basedOn w:val="a"/>
    <w:link w:val="7"/>
    <w:rsid w:val="004F41E6"/>
    <w:pPr>
      <w:widowControl w:val="0"/>
      <w:shd w:val="clear" w:color="auto" w:fill="FFFFFF"/>
      <w:spacing w:before="540" w:after="360" w:line="240" w:lineRule="atLeast"/>
      <w:jc w:val="both"/>
    </w:pPr>
    <w:rPr>
      <w:rFonts w:ascii="Arial" w:hAnsi="Arial" w:cs="Arial"/>
      <w:b/>
      <w:bCs/>
      <w:i/>
      <w:iCs/>
    </w:rPr>
  </w:style>
  <w:style w:type="paragraph" w:customStyle="1" w:styleId="610">
    <w:name w:val="Заголовок №61"/>
    <w:basedOn w:val="a"/>
    <w:link w:val="62"/>
    <w:rsid w:val="004F41E6"/>
    <w:pPr>
      <w:widowControl w:val="0"/>
      <w:shd w:val="clear" w:color="auto" w:fill="FFFFFF"/>
      <w:spacing w:before="1140" w:after="360" w:line="240" w:lineRule="atLeast"/>
      <w:outlineLvl w:val="5"/>
    </w:pPr>
    <w:rPr>
      <w:rFonts w:ascii="Arial" w:hAnsi="Arial" w:cs="Arial"/>
      <w:b/>
      <w:bCs/>
    </w:rPr>
  </w:style>
  <w:style w:type="paragraph" w:customStyle="1" w:styleId="13">
    <w:name w:val="Колонтитул1"/>
    <w:basedOn w:val="a"/>
    <w:link w:val="a7"/>
    <w:rsid w:val="004F41E6"/>
    <w:pPr>
      <w:widowControl w:val="0"/>
      <w:shd w:val="clear" w:color="auto" w:fill="FFFFFF"/>
      <w:spacing w:after="0" w:line="547" w:lineRule="exact"/>
    </w:pPr>
    <w:rPr>
      <w:rFonts w:ascii="Arial" w:hAnsi="Arial" w:cs="Arial"/>
      <w:i/>
      <w:iCs/>
      <w:sz w:val="21"/>
      <w:szCs w:val="21"/>
    </w:rPr>
  </w:style>
  <w:style w:type="paragraph" w:customStyle="1" w:styleId="621">
    <w:name w:val="Заголовок №6 (2)"/>
    <w:basedOn w:val="a"/>
    <w:link w:val="620"/>
    <w:rsid w:val="004F41E6"/>
    <w:pPr>
      <w:widowControl w:val="0"/>
      <w:shd w:val="clear" w:color="auto" w:fill="FFFFFF"/>
      <w:spacing w:before="780" w:after="360" w:line="240" w:lineRule="atLeast"/>
      <w:jc w:val="center"/>
      <w:outlineLvl w:val="5"/>
    </w:pPr>
    <w:rPr>
      <w:rFonts w:ascii="Arial" w:hAnsi="Arial" w:cs="Arial"/>
      <w:b/>
      <w:bCs/>
      <w:i/>
      <w:iCs/>
    </w:rPr>
  </w:style>
  <w:style w:type="paragraph" w:styleId="ab">
    <w:name w:val="header"/>
    <w:basedOn w:val="a"/>
    <w:link w:val="ac"/>
    <w:uiPriority w:val="99"/>
    <w:semiHidden/>
    <w:unhideWhenUsed/>
    <w:rsid w:val="00E20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209A2"/>
  </w:style>
  <w:style w:type="paragraph" w:styleId="ad">
    <w:name w:val="footer"/>
    <w:basedOn w:val="a"/>
    <w:link w:val="ae"/>
    <w:uiPriority w:val="99"/>
    <w:semiHidden/>
    <w:unhideWhenUsed/>
    <w:rsid w:val="00E20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209A2"/>
  </w:style>
  <w:style w:type="character" w:styleId="af">
    <w:name w:val="Emphasis"/>
    <w:basedOn w:val="a0"/>
    <w:uiPriority w:val="99"/>
    <w:qFormat/>
    <w:rsid w:val="008C6B95"/>
    <w:rPr>
      <w:rFonts w:cs="Times New Roman"/>
      <w:i/>
      <w:iCs/>
    </w:rPr>
  </w:style>
  <w:style w:type="paragraph" w:styleId="af0">
    <w:name w:val="Subtitle"/>
    <w:basedOn w:val="a"/>
    <w:next w:val="a"/>
    <w:link w:val="af1"/>
    <w:qFormat/>
    <w:rsid w:val="008C6B9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rsid w:val="008C6B95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C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C6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41E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4F41E6"/>
    <w:rPr>
      <w:rFonts w:ascii="Times New Roman" w:hAnsi="Times New Roman" w:cs="Times New Roman"/>
      <w:sz w:val="50"/>
      <w:szCs w:val="50"/>
      <w:shd w:val="clear" w:color="auto" w:fill="FFFFFF"/>
    </w:rPr>
  </w:style>
  <w:style w:type="character" w:customStyle="1" w:styleId="5">
    <w:name w:val="Заголовок №5_"/>
    <w:basedOn w:val="a0"/>
    <w:link w:val="51"/>
    <w:rsid w:val="004F41E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50">
    <w:name w:val="Заголовок №5"/>
    <w:basedOn w:val="5"/>
    <w:rsid w:val="004F41E6"/>
    <w:rPr>
      <w:rFonts w:ascii="Times New Roman" w:hAnsi="Times New Roman" w:cs="Times New Roman"/>
      <w:b/>
      <w:bCs/>
      <w:sz w:val="31"/>
      <w:szCs w:val="31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rsid w:val="004F41E6"/>
    <w:rPr>
      <w:rFonts w:ascii="Times New Roman" w:hAnsi="Times New Roman" w:cs="Times New Roman"/>
      <w:i/>
      <w:iCs/>
      <w:spacing w:val="-10"/>
      <w:sz w:val="76"/>
      <w:szCs w:val="76"/>
      <w:shd w:val="clear" w:color="auto" w:fill="FFFFFF"/>
    </w:rPr>
  </w:style>
  <w:style w:type="character" w:customStyle="1" w:styleId="3">
    <w:name w:val="Заголовок №3_"/>
    <w:basedOn w:val="a0"/>
    <w:link w:val="30"/>
    <w:rsid w:val="004F41E6"/>
    <w:rPr>
      <w:rFonts w:ascii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4">
    <w:name w:val="Заголовок №4_"/>
    <w:basedOn w:val="a0"/>
    <w:link w:val="40"/>
    <w:rsid w:val="004F41E6"/>
    <w:rPr>
      <w:rFonts w:ascii="Times New Roman" w:hAnsi="Times New Roman" w:cs="Times New Roman"/>
      <w:sz w:val="38"/>
      <w:szCs w:val="3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F41E6"/>
    <w:rPr>
      <w:rFonts w:ascii="Arial" w:hAnsi="Arial" w:cs="Arial"/>
      <w:b/>
      <w:bCs/>
      <w:spacing w:val="70"/>
      <w:sz w:val="27"/>
      <w:szCs w:val="27"/>
      <w:shd w:val="clear" w:color="auto" w:fill="FFFFFF"/>
    </w:rPr>
  </w:style>
  <w:style w:type="character" w:customStyle="1" w:styleId="52">
    <w:name w:val="Основной текст (5)_"/>
    <w:basedOn w:val="a0"/>
    <w:link w:val="510"/>
    <w:rsid w:val="004F41E6"/>
    <w:rPr>
      <w:rFonts w:ascii="Arial" w:hAnsi="Arial" w:cs="Arial"/>
      <w:i/>
      <w:iCs/>
      <w:shd w:val="clear" w:color="auto" w:fill="FFFFFF"/>
    </w:rPr>
  </w:style>
  <w:style w:type="character" w:customStyle="1" w:styleId="53">
    <w:name w:val="Основной текст (5) + Полужирный"/>
    <w:aliases w:val="Не курсив"/>
    <w:basedOn w:val="52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61">
    <w:name w:val="Основной текст (6) + Не полужирный"/>
    <w:aliases w:val="Курсив"/>
    <w:basedOn w:val="6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4F41E6"/>
    <w:rPr>
      <w:rFonts w:ascii="Arial" w:hAnsi="Arial" w:cs="Arial"/>
      <w:shd w:val="clear" w:color="auto" w:fill="FFFFFF"/>
    </w:rPr>
  </w:style>
  <w:style w:type="character" w:customStyle="1" w:styleId="a5">
    <w:name w:val="Основной текст + Курсив"/>
    <w:basedOn w:val="a3"/>
    <w:rsid w:val="004F41E6"/>
    <w:rPr>
      <w:rFonts w:ascii="Arial" w:hAnsi="Arial" w:cs="Arial"/>
      <w:shd w:val="clear" w:color="auto" w:fill="FFFFFF"/>
    </w:rPr>
  </w:style>
  <w:style w:type="character" w:customStyle="1" w:styleId="a6">
    <w:name w:val="Основной текст + Полужирный"/>
    <w:aliases w:val="Курсив1"/>
    <w:basedOn w:val="a3"/>
    <w:rsid w:val="004F41E6"/>
    <w:rPr>
      <w:rFonts w:ascii="Arial" w:hAnsi="Arial" w:cs="Arial"/>
      <w:shd w:val="clear" w:color="auto" w:fill="FFFFFF"/>
    </w:rPr>
  </w:style>
  <w:style w:type="paragraph" w:styleId="a4">
    <w:name w:val="Body Text"/>
    <w:basedOn w:val="a"/>
    <w:link w:val="a3"/>
    <w:rsid w:val="004F41E6"/>
    <w:pPr>
      <w:widowControl w:val="0"/>
      <w:shd w:val="clear" w:color="auto" w:fill="FFFFFF"/>
      <w:spacing w:after="360" w:line="240" w:lineRule="atLeast"/>
      <w:ind w:hanging="1640"/>
      <w:jc w:val="both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4F41E6"/>
  </w:style>
  <w:style w:type="character" w:customStyle="1" w:styleId="12">
    <w:name w:val="Основной текст + Полужирный1"/>
    <w:basedOn w:val="a3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530">
    <w:name w:val="Основной текст (5) + Полужирный3"/>
    <w:basedOn w:val="52"/>
    <w:rsid w:val="004F41E6"/>
    <w:rPr>
      <w:rFonts w:ascii="Arial" w:hAnsi="Arial" w:cs="Arial"/>
      <w:b/>
      <w:bCs/>
      <w:i/>
      <w:iCs/>
      <w:noProof/>
      <w:shd w:val="clear" w:color="auto" w:fill="FFFFFF"/>
    </w:rPr>
  </w:style>
  <w:style w:type="character" w:customStyle="1" w:styleId="54">
    <w:name w:val="Основной текст (5) + Не курсив"/>
    <w:basedOn w:val="52"/>
    <w:rsid w:val="004F41E6"/>
    <w:rPr>
      <w:rFonts w:ascii="Arial" w:hAnsi="Arial" w:cs="Arial"/>
      <w:i/>
      <w:iCs/>
      <w:shd w:val="clear" w:color="auto" w:fill="FFFFFF"/>
    </w:rPr>
  </w:style>
  <w:style w:type="character" w:customStyle="1" w:styleId="62">
    <w:name w:val="Заголовок №6_"/>
    <w:basedOn w:val="a0"/>
    <w:link w:val="610"/>
    <w:rsid w:val="004F41E6"/>
    <w:rPr>
      <w:rFonts w:ascii="Arial" w:hAnsi="Arial" w:cs="Arial"/>
      <w:b/>
      <w:bCs/>
      <w:shd w:val="clear" w:color="auto" w:fill="FFFFFF"/>
    </w:rPr>
  </w:style>
  <w:style w:type="character" w:customStyle="1" w:styleId="63">
    <w:name w:val="Заголовок №6"/>
    <w:basedOn w:val="62"/>
    <w:rsid w:val="004F41E6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71">
    <w:name w:val="Основной текст (7) + Не полужирный"/>
    <w:aliases w:val="Не курсив3"/>
    <w:basedOn w:val="7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3pt">
    <w:name w:val="Основной текст + Интервал 3 pt"/>
    <w:basedOn w:val="a3"/>
    <w:rsid w:val="004F41E6"/>
    <w:rPr>
      <w:rFonts w:ascii="Arial" w:hAnsi="Arial" w:cs="Arial"/>
      <w:spacing w:val="60"/>
      <w:shd w:val="clear" w:color="auto" w:fill="FFFFFF"/>
    </w:rPr>
  </w:style>
  <w:style w:type="character" w:customStyle="1" w:styleId="55">
    <w:name w:val="Основной текст (5)"/>
    <w:basedOn w:val="52"/>
    <w:rsid w:val="004F41E6"/>
    <w:rPr>
      <w:rFonts w:ascii="Arial" w:hAnsi="Arial" w:cs="Arial"/>
      <w:i/>
      <w:iCs/>
      <w:u w:val="single"/>
      <w:shd w:val="clear" w:color="auto" w:fill="FFFFFF"/>
    </w:rPr>
  </w:style>
  <w:style w:type="character" w:customStyle="1" w:styleId="520">
    <w:name w:val="Основной текст (5) + Полужирный2"/>
    <w:basedOn w:val="52"/>
    <w:rsid w:val="004F41E6"/>
    <w:rPr>
      <w:rFonts w:ascii="Arial" w:hAnsi="Arial" w:cs="Arial"/>
      <w:b/>
      <w:bCs/>
      <w:i/>
      <w:iCs/>
      <w:u w:val="single"/>
      <w:shd w:val="clear" w:color="auto" w:fill="FFFFFF"/>
    </w:rPr>
  </w:style>
  <w:style w:type="character" w:customStyle="1" w:styleId="a7">
    <w:name w:val="Колонтитул_"/>
    <w:basedOn w:val="a0"/>
    <w:link w:val="13"/>
    <w:rsid w:val="004F41E6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a8">
    <w:name w:val="Колонтитул"/>
    <w:basedOn w:val="a7"/>
    <w:rsid w:val="004F41E6"/>
    <w:rPr>
      <w:rFonts w:ascii="Arial" w:hAnsi="Arial" w:cs="Arial"/>
      <w:i/>
      <w:iCs/>
      <w:sz w:val="21"/>
      <w:szCs w:val="21"/>
      <w:u w:val="single"/>
      <w:shd w:val="clear" w:color="auto" w:fill="FFFFFF"/>
    </w:rPr>
  </w:style>
  <w:style w:type="character" w:customStyle="1" w:styleId="a9">
    <w:name w:val="Колонтитул + Полужирный"/>
    <w:basedOn w:val="a7"/>
    <w:rsid w:val="004F41E6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14">
    <w:name w:val="Колонтитул + Полужирный1"/>
    <w:aliases w:val="Не курсив2"/>
    <w:basedOn w:val="a7"/>
    <w:rsid w:val="004F41E6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511">
    <w:name w:val="Основной текст (5) + Полужирный1"/>
    <w:aliases w:val="Не курсив1"/>
    <w:basedOn w:val="52"/>
    <w:rsid w:val="004F41E6"/>
    <w:rPr>
      <w:rFonts w:ascii="Arial" w:hAnsi="Arial" w:cs="Arial"/>
      <w:b/>
      <w:bCs/>
      <w:i/>
      <w:iCs/>
      <w:u w:val="single"/>
      <w:shd w:val="clear" w:color="auto" w:fill="FFFFFF"/>
    </w:rPr>
  </w:style>
  <w:style w:type="character" w:customStyle="1" w:styleId="53pt">
    <w:name w:val="Основной текст (5) + Интервал 3 pt"/>
    <w:basedOn w:val="52"/>
    <w:rsid w:val="004F41E6"/>
    <w:rPr>
      <w:rFonts w:ascii="Arial" w:hAnsi="Arial" w:cs="Arial"/>
      <w:i/>
      <w:iCs/>
      <w:spacing w:val="70"/>
      <w:u w:val="single"/>
      <w:shd w:val="clear" w:color="auto" w:fill="FFFFFF"/>
    </w:rPr>
  </w:style>
  <w:style w:type="character" w:customStyle="1" w:styleId="620">
    <w:name w:val="Заголовок №6 (2)_"/>
    <w:basedOn w:val="a0"/>
    <w:link w:val="621"/>
    <w:rsid w:val="004F41E6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5MingLiU">
    <w:name w:val="Основной текст (5) + MingLiU"/>
    <w:aliases w:val="7 pt"/>
    <w:basedOn w:val="52"/>
    <w:rsid w:val="004F41E6"/>
    <w:rPr>
      <w:rFonts w:ascii="MingLiU" w:eastAsia="MingLiU" w:hAnsi="Arial" w:cs="MingLiU"/>
      <w:i/>
      <w:iCs/>
      <w:noProof/>
      <w:sz w:val="14"/>
      <w:szCs w:val="14"/>
      <w:u w:val="single"/>
      <w:shd w:val="clear" w:color="auto" w:fill="FFFFFF"/>
    </w:rPr>
  </w:style>
  <w:style w:type="character" w:customStyle="1" w:styleId="57">
    <w:name w:val="Основной текст (5) + 7"/>
    <w:aliases w:val="5 pt1"/>
    <w:basedOn w:val="52"/>
    <w:rsid w:val="004F41E6"/>
    <w:rPr>
      <w:rFonts w:ascii="Arial" w:hAnsi="Arial" w:cs="Arial"/>
      <w:i/>
      <w:iCs/>
      <w:noProof/>
      <w:sz w:val="15"/>
      <w:szCs w:val="15"/>
      <w:u w:val="single"/>
      <w:shd w:val="clear" w:color="auto" w:fill="FFFFFF"/>
    </w:rPr>
  </w:style>
  <w:style w:type="character" w:customStyle="1" w:styleId="3pt0">
    <w:name w:val="Колонтитул + Интервал 3 pt"/>
    <w:basedOn w:val="a7"/>
    <w:rsid w:val="004F41E6"/>
    <w:rPr>
      <w:rFonts w:ascii="Arial" w:hAnsi="Arial" w:cs="Arial"/>
      <w:i/>
      <w:iCs/>
      <w:spacing w:val="60"/>
      <w:sz w:val="21"/>
      <w:szCs w:val="21"/>
      <w:u w:val="single"/>
      <w:shd w:val="clear" w:color="auto" w:fill="FFFFFF"/>
    </w:rPr>
  </w:style>
  <w:style w:type="character" w:customStyle="1" w:styleId="aa">
    <w:name w:val="Колонтитул + Не курсив"/>
    <w:basedOn w:val="a7"/>
    <w:rsid w:val="004F41E6"/>
    <w:rPr>
      <w:rFonts w:ascii="Arial" w:hAnsi="Arial" w:cs="Arial"/>
      <w:i/>
      <w:iCs/>
      <w:noProof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3"/>
    <w:rsid w:val="004F41E6"/>
    <w:rPr>
      <w:rFonts w:ascii="Arial" w:hAnsi="Arial" w:cs="Arial"/>
      <w:spacing w:val="20"/>
      <w:shd w:val="clear" w:color="auto" w:fill="FFFFFF"/>
    </w:rPr>
  </w:style>
  <w:style w:type="character" w:customStyle="1" w:styleId="623pt">
    <w:name w:val="Заголовок №6 (2) + Интервал 3 pt"/>
    <w:basedOn w:val="620"/>
    <w:rsid w:val="004F41E6"/>
    <w:rPr>
      <w:rFonts w:ascii="Arial" w:hAnsi="Arial" w:cs="Arial"/>
      <w:b/>
      <w:bCs/>
      <w:i/>
      <w:iCs/>
      <w:spacing w:val="70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41E6"/>
    <w:pPr>
      <w:widowControl w:val="0"/>
      <w:shd w:val="clear" w:color="auto" w:fill="FFFFFF"/>
      <w:spacing w:after="1380" w:line="274" w:lineRule="exact"/>
      <w:jc w:val="center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4F41E6"/>
    <w:pPr>
      <w:widowControl w:val="0"/>
      <w:shd w:val="clear" w:color="auto" w:fill="FFFFFF"/>
      <w:spacing w:before="1740" w:after="900" w:line="240" w:lineRule="atLeast"/>
      <w:jc w:val="center"/>
      <w:outlineLvl w:val="1"/>
    </w:pPr>
    <w:rPr>
      <w:rFonts w:ascii="Times New Roman" w:hAnsi="Times New Roman" w:cs="Times New Roman"/>
      <w:sz w:val="50"/>
      <w:szCs w:val="50"/>
    </w:rPr>
  </w:style>
  <w:style w:type="paragraph" w:customStyle="1" w:styleId="51">
    <w:name w:val="Заголовок №51"/>
    <w:basedOn w:val="a"/>
    <w:link w:val="5"/>
    <w:rsid w:val="004F41E6"/>
    <w:pPr>
      <w:widowControl w:val="0"/>
      <w:shd w:val="clear" w:color="auto" w:fill="FFFFFF"/>
      <w:spacing w:before="900" w:after="60" w:line="240" w:lineRule="atLeast"/>
      <w:jc w:val="center"/>
      <w:outlineLvl w:val="4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4F41E6"/>
    <w:pPr>
      <w:widowControl w:val="0"/>
      <w:shd w:val="clear" w:color="auto" w:fill="FFFFFF"/>
      <w:spacing w:before="660" w:after="660" w:line="240" w:lineRule="atLeast"/>
      <w:outlineLvl w:val="0"/>
    </w:pPr>
    <w:rPr>
      <w:rFonts w:ascii="Times New Roman" w:hAnsi="Times New Roman" w:cs="Times New Roman"/>
      <w:i/>
      <w:iCs/>
      <w:spacing w:val="-10"/>
      <w:sz w:val="76"/>
      <w:szCs w:val="76"/>
    </w:rPr>
  </w:style>
  <w:style w:type="paragraph" w:customStyle="1" w:styleId="30">
    <w:name w:val="Заголовок №3"/>
    <w:basedOn w:val="a"/>
    <w:link w:val="3"/>
    <w:rsid w:val="004F41E6"/>
    <w:pPr>
      <w:widowControl w:val="0"/>
      <w:shd w:val="clear" w:color="auto" w:fill="FFFFFF"/>
      <w:spacing w:before="660" w:after="3360" w:line="514" w:lineRule="exact"/>
      <w:jc w:val="center"/>
      <w:outlineLvl w:val="2"/>
    </w:pPr>
    <w:rPr>
      <w:rFonts w:ascii="Times New Roman" w:hAnsi="Times New Roman" w:cs="Times New Roman"/>
      <w:b/>
      <w:bCs/>
      <w:sz w:val="42"/>
      <w:szCs w:val="42"/>
    </w:rPr>
  </w:style>
  <w:style w:type="paragraph" w:customStyle="1" w:styleId="40">
    <w:name w:val="Заголовок №4"/>
    <w:basedOn w:val="a"/>
    <w:link w:val="4"/>
    <w:rsid w:val="004F41E6"/>
    <w:pPr>
      <w:widowControl w:val="0"/>
      <w:shd w:val="clear" w:color="auto" w:fill="FFFFFF"/>
      <w:spacing w:before="3360" w:after="0" w:line="456" w:lineRule="exact"/>
      <w:jc w:val="center"/>
      <w:outlineLvl w:val="3"/>
    </w:pPr>
    <w:rPr>
      <w:rFonts w:ascii="Times New Roman" w:hAnsi="Times New Roman" w:cs="Times New Roman"/>
      <w:sz w:val="38"/>
      <w:szCs w:val="38"/>
    </w:rPr>
  </w:style>
  <w:style w:type="paragraph" w:customStyle="1" w:styleId="42">
    <w:name w:val="Основной текст (4)"/>
    <w:basedOn w:val="a"/>
    <w:link w:val="41"/>
    <w:rsid w:val="004F41E6"/>
    <w:pPr>
      <w:widowControl w:val="0"/>
      <w:shd w:val="clear" w:color="auto" w:fill="FFFFFF"/>
      <w:spacing w:after="0" w:line="562" w:lineRule="exact"/>
    </w:pPr>
    <w:rPr>
      <w:rFonts w:ascii="Arial" w:hAnsi="Arial" w:cs="Arial"/>
      <w:b/>
      <w:bCs/>
      <w:spacing w:val="70"/>
      <w:sz w:val="27"/>
      <w:szCs w:val="27"/>
    </w:rPr>
  </w:style>
  <w:style w:type="paragraph" w:customStyle="1" w:styleId="510">
    <w:name w:val="Основной текст (5)1"/>
    <w:basedOn w:val="a"/>
    <w:link w:val="52"/>
    <w:rsid w:val="004F41E6"/>
    <w:pPr>
      <w:widowControl w:val="0"/>
      <w:shd w:val="clear" w:color="auto" w:fill="FFFFFF"/>
      <w:spacing w:after="0" w:line="562" w:lineRule="exact"/>
      <w:jc w:val="both"/>
    </w:pPr>
    <w:rPr>
      <w:rFonts w:ascii="Arial" w:hAnsi="Arial" w:cs="Arial"/>
      <w:i/>
      <w:iCs/>
    </w:rPr>
  </w:style>
  <w:style w:type="paragraph" w:customStyle="1" w:styleId="60">
    <w:name w:val="Основной текст (6)"/>
    <w:basedOn w:val="a"/>
    <w:link w:val="6"/>
    <w:rsid w:val="004F41E6"/>
    <w:pPr>
      <w:widowControl w:val="0"/>
      <w:shd w:val="clear" w:color="auto" w:fill="FFFFFF"/>
      <w:spacing w:after="0" w:line="562" w:lineRule="exact"/>
      <w:jc w:val="both"/>
    </w:pPr>
    <w:rPr>
      <w:rFonts w:ascii="Arial" w:hAnsi="Arial" w:cs="Arial"/>
      <w:b/>
      <w:bCs/>
    </w:rPr>
  </w:style>
  <w:style w:type="paragraph" w:customStyle="1" w:styleId="70">
    <w:name w:val="Основной текст (7)"/>
    <w:basedOn w:val="a"/>
    <w:link w:val="7"/>
    <w:rsid w:val="004F41E6"/>
    <w:pPr>
      <w:widowControl w:val="0"/>
      <w:shd w:val="clear" w:color="auto" w:fill="FFFFFF"/>
      <w:spacing w:before="540" w:after="360" w:line="240" w:lineRule="atLeast"/>
      <w:jc w:val="both"/>
    </w:pPr>
    <w:rPr>
      <w:rFonts w:ascii="Arial" w:hAnsi="Arial" w:cs="Arial"/>
      <w:b/>
      <w:bCs/>
      <w:i/>
      <w:iCs/>
    </w:rPr>
  </w:style>
  <w:style w:type="paragraph" w:customStyle="1" w:styleId="610">
    <w:name w:val="Заголовок №61"/>
    <w:basedOn w:val="a"/>
    <w:link w:val="62"/>
    <w:rsid w:val="004F41E6"/>
    <w:pPr>
      <w:widowControl w:val="0"/>
      <w:shd w:val="clear" w:color="auto" w:fill="FFFFFF"/>
      <w:spacing w:before="1140" w:after="360" w:line="240" w:lineRule="atLeast"/>
      <w:outlineLvl w:val="5"/>
    </w:pPr>
    <w:rPr>
      <w:rFonts w:ascii="Arial" w:hAnsi="Arial" w:cs="Arial"/>
      <w:b/>
      <w:bCs/>
    </w:rPr>
  </w:style>
  <w:style w:type="paragraph" w:customStyle="1" w:styleId="13">
    <w:name w:val="Колонтитул1"/>
    <w:basedOn w:val="a"/>
    <w:link w:val="a7"/>
    <w:rsid w:val="004F41E6"/>
    <w:pPr>
      <w:widowControl w:val="0"/>
      <w:shd w:val="clear" w:color="auto" w:fill="FFFFFF"/>
      <w:spacing w:after="0" w:line="547" w:lineRule="exact"/>
    </w:pPr>
    <w:rPr>
      <w:rFonts w:ascii="Arial" w:hAnsi="Arial" w:cs="Arial"/>
      <w:i/>
      <w:iCs/>
      <w:sz w:val="21"/>
      <w:szCs w:val="21"/>
    </w:rPr>
  </w:style>
  <w:style w:type="paragraph" w:customStyle="1" w:styleId="621">
    <w:name w:val="Заголовок №6 (2)"/>
    <w:basedOn w:val="a"/>
    <w:link w:val="620"/>
    <w:rsid w:val="004F41E6"/>
    <w:pPr>
      <w:widowControl w:val="0"/>
      <w:shd w:val="clear" w:color="auto" w:fill="FFFFFF"/>
      <w:spacing w:before="780" w:after="360" w:line="240" w:lineRule="atLeast"/>
      <w:jc w:val="center"/>
      <w:outlineLvl w:val="5"/>
    </w:pPr>
    <w:rPr>
      <w:rFonts w:ascii="Arial" w:hAnsi="Arial" w:cs="Arial"/>
      <w:b/>
      <w:bCs/>
      <w:i/>
      <w:iCs/>
    </w:rPr>
  </w:style>
  <w:style w:type="paragraph" w:styleId="ab">
    <w:name w:val="header"/>
    <w:basedOn w:val="a"/>
    <w:link w:val="ac"/>
    <w:uiPriority w:val="99"/>
    <w:semiHidden/>
    <w:unhideWhenUsed/>
    <w:rsid w:val="00E20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209A2"/>
  </w:style>
  <w:style w:type="paragraph" w:styleId="ad">
    <w:name w:val="footer"/>
    <w:basedOn w:val="a"/>
    <w:link w:val="ae"/>
    <w:uiPriority w:val="99"/>
    <w:semiHidden/>
    <w:unhideWhenUsed/>
    <w:rsid w:val="00E20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209A2"/>
  </w:style>
  <w:style w:type="character" w:styleId="af">
    <w:name w:val="Emphasis"/>
    <w:basedOn w:val="a0"/>
    <w:uiPriority w:val="99"/>
    <w:qFormat/>
    <w:rsid w:val="008C6B95"/>
    <w:rPr>
      <w:rFonts w:cs="Times New Roman"/>
      <w:i/>
      <w:iCs/>
    </w:rPr>
  </w:style>
  <w:style w:type="paragraph" w:styleId="af0">
    <w:name w:val="Subtitle"/>
    <w:basedOn w:val="a"/>
    <w:next w:val="a"/>
    <w:link w:val="af1"/>
    <w:qFormat/>
    <w:rsid w:val="008C6B9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rsid w:val="008C6B95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C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C6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767C-FBFC-41C8-A78E-DE4CED3B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5363</Words>
  <Characters>30574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пту</dc:creator>
  <cp:lastModifiedBy>1</cp:lastModifiedBy>
  <cp:revision>2</cp:revision>
  <dcterms:created xsi:type="dcterms:W3CDTF">2021-09-10T04:26:00Z</dcterms:created>
  <dcterms:modified xsi:type="dcterms:W3CDTF">2021-09-10T04:26:00Z</dcterms:modified>
</cp:coreProperties>
</file>